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b4fa" w14:textId="a46b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22 мая 2017 года № 108. Зарегистрировано Департаментом юстиции Актюбинской области 9 июня 2017 года № 5528. Утратило силу решением Шалкарского районного маслихата Актюбинской области от 2 ноября 2020 года № 565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02.11.2020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Шалкарского районного маслихата Актюбинской области от 19.02.2020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размеров и определения перечня отдельных категорий нуждающихся граждан в Шалкарском районе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Шалкарского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Қожаниязов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управления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координации занятости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программ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Шалкарского районного маслихата от 22 мая 2017 года № 108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 и определения перечня отдельных категорий нуждающихся граждан в Шалкарском районе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Шалкарском районе (далее -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специальная комиссия - комиссия, создаваемая решением акима Шалкарского района, по рассмотрению заявления лица (семьи), претендующего на оказание социальной помощи в связи с наступлением трудной жизненной ситуации;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Департаментом статистики Актюбинской области Комитета по статистике Министерства национальной экономики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праздничные дни - дни национальных и государственных праздников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уполномоченный орган – государственное учреждение "Шалкарский районный отдел занятости и социальных программ" (далее – Отдел занятости), финансируемое за счет местного бюджета, осуществляющее оказание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 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Шалкарского района Актюбинской области от 22.05.2019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опубликования); от 08.04.2020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Правила распространяются на лиц, постоянно проживающих в Шалкарском районе.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Социальная помощь предоставляется отдельным категориям нуждающихся граждан Отделом занятости, в порядке определенном настоящими Правилами.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 социальной помощью понимается помощь, предоставляемая местными исполнительными органами (далее-МИО)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памятных дат и праздничных дней для оказания социальной помощи: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Победы – 9 мая;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инвалидов – второе воскресенье октября.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Шалкарского района Актюбинской области от 28.02.2018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областным МИО.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изложен в новой редакции на казахском языке, текст на русском языке не меняется решением маслихата Шалкарского района Актюбинской области от 22.05.2019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опубликования).</w:t>
      </w:r>
    </w:p>
    <w:bookmarkStart w:name="z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Ежемесячная социальная помощь без учета дохода оказывается: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на полное возмещение платежей за коммунальные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детей-инвалидов, возмещение затрат на обучение на дому детей инвалидов, на одного ребенка-инвалида, в размере 1 (одного) месячного расчетного показателя, на период обучения;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решением маслихата Шалкарского района Актюбинской области от 22.05.2019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гражданам, страдающим онкологическими заболеваниями, инфицированным вирусом иммунодефицита человека и больным различной формой туберкулеза, согласно спискам государственного коммунального предприятия "Шалкарская районная больница" на праве хозяйственного ведения государственного учреждения "Управление здравоохранения Актюбинской области", предоставляемых ежемесячно на период амбулаторного лечения, в пределах до 6 (шести) месяцев в году,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приравненным по льготам и гарантиям к участникам и инвалидам Великой Отечественной войны, другим категориям лиц, приравненным по льготам и гарантиям к участникам Великой Отечественной войны на коммунальные услуги в течение 7 месяцев отопительного сезона (с января по апрель, с октября по декабрь) в размере 3 500 (трех тысяч пятьсот)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указанным лицам, если они не находятся на полном государственном обеспечении.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Шалкарского района Актюбинской области от 28.02.2018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22.05.2019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опубликования); от 19.02.2020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08.04.2020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наступлении трудной жизненной ситуации или при причинении ущерба гражданину (семье) либо его имуществу вследствие стихийного бедствия или пожара устанавливаются следующие предельные размеры единовременной социальной помощи: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в пределах до 150000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в пределах 100000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категориям лиц, приравненным по льготам и гарантиям к участникам Великой Отечественной войны, в пределах 80000 (восьмидесяти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достигшим пенсионного возраста, в пределах 60000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инвалидам, в том числе лицам, воспитывающим ребенка - инвалида до 18 лет, в пределах 60000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жертвам политических репрессий, лицам, пострадавшим от политических репрессий, в пределах 50000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многодетным семьям в пределах 140000 (ста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детям-сиротам, детям, оставшимся без попечения родителей, выпускникам детских домов, в пределах 60000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гражданам, в пределах 140000 (ста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гражданам, страдающим онкологическими заболеваниями, инфицированным вирусом иммунодефицита человека и больным различной формой туберкулеза, в пределах 80000 (восьмидесяти тысяч)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Шалкарского района Актюбинской области от 22.05.2019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опубликования); от 19.02.2020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гражданам, находящимся в трудной жизненной ситуации предоставляется, если среднедушевой доход семьи (гражданина) за предшествовавший на момент обращения квартал не превышает однократного размера прожиточного минимума по Актюбинской области (за исключением участников и инвалидов Великой Отечественной войны, которым социальная помощь оказывается без учета дохода).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основания, предусмотренные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декабря 2008 года № 114-IV "О специальных и социальных услугах"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социально-значимого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"однократного размера" прожиточного минимума для предоставления единовременной социальной помощи при наступлении трудной жизненной ситуации.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Сроки обращения за социальной помощью при наступлении трудной жизненной ситуации вследствие стихийного бедствия или пожара: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шести месяцев с момента наступления соответствующей трудной жизненной ситуации.</w:t>
      </w:r>
    </w:p>
    <w:bookmarkStart w:name="z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Единовременная социальная помощь без учета дохода к памятным датам и праздничным дням оказывается: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в размере 500000 (пятисот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в размере 100000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категориям лиц, приравненным по льготам и гарантиям к участникам Великой Отечественной войны, в размере 100000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гражданам, трудившимся и проходившим воинскую службу в тылу, не менее 6 месяцев в период с 22 июня 1941 года по 9 мая 1945 года, получающим специальное государственное пособие, в размере 30000 (тридцати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женам (мужьям) умерших участников Великой Отечественной войны, не признававшихся инвалидами, не вступившим в повторный брак, в размере 50000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женам умерших воинов-афганцев, не вступившим в повторный брак, в размере 50000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инвалидов- второе воскресенье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инвалидам, в размере 30000 (тридцати тысяч)тенге;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исключен решением маслихата Шалкарского района Актюбинской области от 28.02.2018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маслихата Шалкарского района Актюбинской области от 28.02.2018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22.05.2019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опубликования); от 19.02.2020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15.05.2020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Единовременная социальная помощь при введении чрезвычайного положения на территории Республики Казахстан в размере 20000 (двадцать тысяч) тенге оказывается: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учета дохода, инвалидам первой, второй, третьей групп, детям инвалидам до шестнадцати лет, родителям, занятым уходом за ребенком-инвалидом (на каждого человека) согласно списка уполномоченной организации осуществляющей назначение и выплату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учета дохода, гражданам, страдающим онкологическими заболеваниями, инфицированным вирусом иммунодефицита человека и больным различной формой туберкулеза на амбулаторном лечении, на основании представленных списков государственного коммунального предприятия "Шалкарская районная больница" на праве хозяственного ведения государственного учреждения "Управление здравоохранения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учета дохода, одиноким и одинокопроживающим пенсионерам получающие специальные социальные услуги, согласно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семьям, среднедушевой доход которых не превышает однократного размера прожиточного минимума по Актюбинской области, кроме семей получающий адресную социальную помощь, на основании списков представленных акимами города,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выдается один раз на период чрезвычайного положения и на одного человека только по одной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без предъявления документов и в случе прекращения чрезвычайного положения оплата прекращается.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13-1 в соответствии с решением Шалкарского районного маслихата Актюбинской области от 08.04.2020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01.04.2020); с изменениями, внесенными решением маслихата Шалкарского района Актюбинской области от 15.05.2020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к памятным датам и праздничным дням оказывается по списку, утверждаемому МИО по представлению уполномоченным органом района, осуществляющего назначение и выплату социальной помощи либо иной уполномоченной организации без истребования заявлений от получателей.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права отдельных категории граждан на социальную помощь (в соответствии статуса) к различным памятным и праздничным дням, оказывается один вид социальной помощи (более высокий по размеру)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города, села, сельского округа заявление с приложением следующих документов: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документ, удостоверяющий личность;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решением Шалкарского районного маслихата Актюбинской области от 19.02.2020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решением Шалкарского районного маслихата Актюбинской области от 19.02.2020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Ежемесячная социальная помощь лицам,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оказывается без истребования заявлений от получателей, лицам указанным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обратившиеся заявители представляют заявление с приложением следующих документов: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об инвалидности;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решением Шалкарского районного маслихата Актюбинской области от 19.02.2020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справка, подтверждающая обучение ребенка-инвалида на дому (для детей - инвалидов);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психолого-медико-педагогической консультации (для детей-инвалидов);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решением Шалкарского районного маслихата Актюбинской области от 19.02.2020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Документы представляются в подлинниках и копиях для сверки, после чего подлинники документов возвращаются заявителю.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направляет их в уполномоченный орган или акиму сельского округа.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течение одного рабочего дня со дня поступления документов от участковой комиссии или акима сельского округа за социальной помощью при наступлении трудной жизненной ситуации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письменно уведомляет заявителя о принятом решении (в случая отказа с указанием основания) в течении трех рабочих дней со дня принятия решения.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Отказ в оказании социальной помощи осуществляется в случаях: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маслихатом Шалкарского района, порога для оказания социальной помощи.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Социальная помощь прекращается в случаях: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 – 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прекращается с месяца наступления указанных обстоятельств. 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 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 в Шалкарском 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 заявителя) (домашний адрес,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9"/>
        <w:gridCol w:w="4915"/>
        <w:gridCol w:w="2680"/>
        <w:gridCol w:w="1936"/>
      </w:tblGrid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 Дата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должностного лица органа,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уполномоченного заверять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составе семьи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 и определения перечня отдельных категорий нуждающихся граждан в Шалкарском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</w:t>
      </w:r>
      <w:r>
        <w:br/>
      </w:r>
      <w:r>
        <w:rPr>
          <w:rFonts w:ascii="Times New Roman"/>
          <w:b/>
          <w:i w:val="false"/>
          <w:color w:val="000000"/>
        </w:rPr>
        <w:t>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заявителя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__________________________________________ 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заявитель обратился за социальной помощью_______________________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Состав семьи (учитываются фактически проживающие в семье) __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2028"/>
        <w:gridCol w:w="704"/>
        <w:gridCol w:w="1290"/>
        <w:gridCol w:w="1290"/>
        <w:gridCol w:w="1291"/>
        <w:gridCol w:w="3353"/>
        <w:gridCol w:w="705"/>
      </w:tblGrid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п/п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Ф.И.О.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учебы)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тости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квалификации)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активных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занятости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       ______человек.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обучающихся в высших и средних учебных заведениях на платной основе _______ человек, стоимость обучения в год 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 вирус иммунодефицита человека), инвалидов, детей-инвалидов </w:t>
      </w:r>
      <w:r>
        <w:rPr>
          <w:rFonts w:ascii="Times New Roman"/>
          <w:b w:val="false"/>
          <w:i/>
          <w:color w:val="000000"/>
          <w:sz w:val="28"/>
        </w:rPr>
        <w:t>(указать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или добавить иную категорию)</w:t>
      </w:r>
      <w:r>
        <w:rPr>
          <w:rFonts w:ascii="Times New Roman"/>
          <w:b w:val="false"/>
          <w:i/>
          <w:color w:val="000000"/>
          <w:sz w:val="28"/>
        </w:rPr>
        <w:t>____________________________________</w:t>
      </w:r>
      <w:r>
        <w:rPr>
          <w:rFonts w:ascii="Times New Roman"/>
          <w:b w:val="false"/>
          <w:i/>
          <w:color w:val="000000"/>
          <w:sz w:val="28"/>
        </w:rPr>
        <w:t>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5. Условия проживания (общежитие, арендное, приватизированное жилье, служебное жилье, жилой кооператив, индивидуальный жилой дом или иное - указать):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Расходы на содержание жилья: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7"/>
        <w:gridCol w:w="3070"/>
        <w:gridCol w:w="708"/>
        <w:gridCol w:w="714"/>
        <w:gridCol w:w="1614"/>
        <w:gridCol w:w="4547"/>
      </w:tblGrid>
      <w:tr>
        <w:trPr>
          <w:trHeight w:val="30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(в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доход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(тенге)</w:t>
            </w:r>
          </w:p>
        </w:tc>
        <w:tc>
          <w:tcPr>
            <w:tcW w:w="4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(приусадебный участок, скот и птица),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дачном и земельном участке (земельной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 6.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автотранспорта (марка, год выпуска, правоустанавливающий документ, заявленные доходы от его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 иного жилья,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занимаемого в настоящее время, (заявленные доходы от его       эксплуатации)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7. Сведения о ранее полученной помощи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8. Иные доходы семьи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9. Обеспеченность детей школьными принадлежностями, одеждой, обувью: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10. Санитарно-эпидемиологические условия проживания: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Председатель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_________________________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_________________________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_________________________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_________________________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_________________________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(подписи)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и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 Ф.И.О. и подпись заявителя (или одного из членов семьи), дата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(заполняется в случае отказа заявителя от проведения обследования)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 и определения перечня отдельных категорий нуждающихся граждан в Шалкарском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прилагаемые к нему документы лица (семьи), обратившегося за предоставлением социальной помощи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 материального положения заявителя (семьи) выносит заключение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лицу (семье) социальной помощи с наступлением трудной 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 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  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 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(подписи)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 в количестве 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 принято "__"____________ 20__ г.       __________________________ Ф.И.О., должность,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работника, акима села, сельского округа или уполномоченного органа, принявшего документы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22 мая 2017 года 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Признанные утратившими силу некоторые решения Шалкарского районного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Шалкаркого районного маслихата от 25 декабря 2015 года № 255 "Об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районе" (зарегистрированное в Реестре государственной регистрации нормативных правовых актов за № 4723, опубликованное 29 февраля 2016года газетае "Шежірелі өлке");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11 апреля 2016 года № 15 О внесении изменений в решение районного маслихата от 25 декабря 2015 года № 255 "Об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районе" (зарегистрированное в Реестре государственной регистрации нормативных правовых актов за № 4866, опубликованное 16 мая 2016 года в газете "Шежірелі өлке");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10 июня 2016 года № 23 О внесении изменений в решение районного маслихата от 25 декабря 2015 года № 255 "Об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районе" (зарегистрированное в Реестре государственной регистрации нормативных правовых актов за № 4976, опубликованное 22 июля 2016 года в газете "Шежірелі өлке");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августа 2016 года № 44 О внесении изменений и дополнений в решение районного маслихата от 25 декабря 2015 года № 255 "Об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районе" (зарегистрированное в Реестре государственной регистрации нормативных правовых актов за № 5085, опубликованное 7 октября 2016 года в газете "Шежірелі өлке");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17 февраля 2017 года № 88 О внесении изменений и дополнения в решение Шалкарского районного маслихата от 25 декабря 2015 года № 255 "Об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районе" (зарегистрированное в Реестре государственной регистрации нормативных правовых актов за № 5341, опубликованное 30 марта 2017 года в газете "Шалкар").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