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4a67" w14:textId="1f74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21 декабря 2016 года № 68 "Об утверждении бюджета Шалкарского района на 2017- 2019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12 июля 2017 года № 117. Зарегистрировано Департаментом юстиции Актюбинской области 20 июля 2017 года № 5610. Срок действия решения –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2016 года № 68 "Об утверждении бюджета Шалкарского района на 2017-2019 годы" (зарегистрированное в Реестре государственной регистрации нормативных правовых актов за № 5207, опубликованное 12 января 2017 года в газете "Шалқар")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"7894587,0" заменить цифрами "7896221,8",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цифры "2572516,0" заменить цифрами "2621860,0";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цифры "11434,0" заменить цифрами "12090,0";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"5294587,0" заменить цифрами "5246221,8";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"8001480,5" заменить цифрами "8003115,3";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"2788,0" заменить цифрами "3008,0";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"70000,0" заменить цифрами "60758,0";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"137203,0" заменить цифрами "131302,0";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"78597,0" заменить цифрами "72350,0";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"242935,0" заменить цифрами "230419,0";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"8251,0" заменить цифрами "5768,0";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"30256,0" заменить цифрами "24111,0";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"16357,0" заменить цифрами "14198,0";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"80000,0" заменить цифрами "79291,8";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двенадцатым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оборудования для элективного курса по робототехнике – 6000,0 тысяч тенге.";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"12743,0" заменить цифрами "11675,0";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"51282,0" заменить цифрами "46700,0";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"12203,0" заменить цифрами "11669,0";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"6076,0" заменить цифрами "5816,0";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"22523,0" заменить цифрами "21867,0";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"16040,0" заменить цифрами "15346,0";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"37604,0" заменить цифрами "32614,0";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"52000,0" заменить цифрами "2376,0".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117 от 12 июля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68 от 21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7896221,8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сключением поступлений от организаций нефтяного сектора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5246221,8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5246221,8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5246221,8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8003115,3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431615,3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5100764,0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4187559,0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3879122,0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448253,1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37656,5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197435,8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65358,9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коугов,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166278,8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166278,8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119578,1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-683724,5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№ 117 от 12 июля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Шалкарского районного маслихата № 68 от 21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на 2017 год по аппаратам акимов города Шалкар и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2826"/>
        <w:gridCol w:w="2824"/>
        <w:gridCol w:w="3091"/>
        <w:gridCol w:w="2825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123 001 000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123 022 000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123 040 000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123 045 000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42028,0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158491,8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Биршогыр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17491,3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242750,3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