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5924" w14:textId="91e5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2016 года № 68 "Об утверждении бюджета Шалкарского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15 ноября 2017 года № 141. Зарегистрировано Департаментом юстиции Актюбинской области 24 ноября 2017 года № 5698.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2016 года № 68 "Об утверждении бюджета Шалкарского района на 2017-2019 годы" (зарегистрированное в реестре государственной регистрации нормативных правовых актов за № 5207, опубликованное 12 января 2017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по всему тексту и в приложениях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утверждении бюджета Шалкарского района на 2017-2019 годы", "бюджет Шалкарского района на 2017-2019 годы", "в бюджете района на 2017 год", "бюджета района" заменить словами "Об утверждении Шалкарского районного бюджета на 2017-2019 годы", "Шалкарский районный бюджет на 2017-2019 годы", "в районном бюджете на 2017 год", "районного бюджета";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"7896221,8" заменить цифрами "7936221,8",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цифры "2621860,0" заменить цифрами "2671792,0";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"12090,0" заменить цифрами "3895,0";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цифры "16050,0" заменить цифрами "14313,0";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"8003115,3" заменить цифрами "8043115,3".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141 от 15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7936221,8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сключением поступлений от организаций нефтяного сектора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5246221,8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5246221,8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8043115,3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446294,8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5116469,0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4303702,0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3908058,0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223995,8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1244032,4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598992,3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коугов,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-683724,5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141 от 15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2017 год городу Шалкар и сельским округам на реализацию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9192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84976,8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2224,3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1009,6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1196,8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2355,3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1852,8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1261,6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1543,9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№ 141 от 15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2017 год по аппаратам акимов города Шалкар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826"/>
        <w:gridCol w:w="2824"/>
        <w:gridCol w:w="3091"/>
        <w:gridCol w:w="282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123 040 000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123 045 000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246857,3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