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4bd7" w14:textId="17f4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2016 года № 68 "Об утверждении Шалкарского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12 декабря 2017 года № 149. Зарегистрировано Департаментом юстиции Актюбинской области 20 декабря 2017 года № 5754.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2016 года № 68 "Об утверждении Шалкарского районного бюджета на 2017-2019 годы" (зарегистрированное в реестре государственной регистрации нормативных правовых актов за № 5207, опубликованное 12 января 2017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"7941836,1" заменить цифрами "7942899,1";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"5251836,1" заменить цифрами "5252899,1";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"8048729,6" заменить цифрами "8049792,6";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"7439,0" заменить цифрами "8502,0".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149 от 12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7942899,1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сключением поступлений от организаций нефтяного сектора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5252899,1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5252899,1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8049792,6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5098089,5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4283777,5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4196635,5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3888925,5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493390,3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1222240,4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686516,8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597551,1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510419,3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127722,1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коугов, поселков, сел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616902,8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-723796,3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723796,3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620577,8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