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37dd" w14:textId="37b3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Шалкарского районного бюджета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12 декабря 2017 года № 150. Зарегистрировано Департаментом юстиции Актюбинской области 4 января 2018 года № 5788.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Шалкарский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- 7618168,7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- 2799447,0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- 6008,2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- 12696,0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- 4800017,5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- 8047100,7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-1608,0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- 2534,0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-427324,0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- 427324,0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Шалкарского района Актюбинской области от 28.02.2018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23.04.2018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07.06.2018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28.08.2018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22.11.2018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14.12.2018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района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лицами, в том числе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с 1 января 2018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- 28284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- 28284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2018 год объем субвенции из областного бюджета в размере 3718000,0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2018 год объем субвенции городу районного значения и сельским округам в сумме 551413,0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Шалкар - 363033,0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Айшуакскому сельскому округу - 28361,0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Биршогырскому сельскому округу - 48177,0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Бозойскому сельскому округу - 67871,0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Кишикумскому сельскому округу - 43971,0 тысяч тенге.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2018 год целевые текущие трансферты областному бюджету в размере 329142,0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внесенными изменениями в законодательство в связи с переносом срока ввода обязательных пенсионных взносов работодателя с 2018 года на 2020 год – 204000,0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уменьшением ставок по отчислениям работодателей на обязательное социальное медицинское страхование – 63563,0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функций – 61579,0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Шалкарского района Актюбинской области от 07.06.2018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2018 год поступление текущих целевых трансфертов из республиканского бюджета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44000,0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и ассистентов по социальной работе – 10435,0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 по обеспечению прав и улучшению качества жизни инвалидов в Республике Казахстан на 2012-2018 годы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13904,0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специальных рабочих мест для трудоустройства инвалидов – 276,0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 54183,8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- 35888,0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и на доплату учителям за замещение на период обучения основного сотрудника – 13714,0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– 2534,0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- 125750,0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- 10305,0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Шалкарского района Актюбинской области от 28.02.2018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07.06.2018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28.08.2018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22.11.2018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14.12.2018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в районном бюджете на 2018 год поступление целевого трансферта на развитие из республиканского бюджета в следующем объеме: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сетей водоснабжения в селе Котыртас Шалкарского района – 150000,0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трансферта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Шалкарского района Актюбинской области от 07.06.2018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2018 год поступление текущих целевых трансфертов из областного бюджета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14300,0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- 57001,0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 внедрению подушевого финансирования в организациях среднего образования - 175792,0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доступа общеобразовательных школ к широкополостному интернету – 17206,0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подключение общеобразовательных школ к интерактивному образовательному контенту – 7710,0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общеобразовательных школ технической инфраструктурой - 13887,0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обновление компьютерной техники общеобразовательных школ – 13085,0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учебников и учебно-методических комплексов для школ - 40128,0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занятости населения - 37944,0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оснащение организаций культуры - 996,1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владельцам стоимости изымаемых и уничтожаемых больных животных - 1839,0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- 64803,8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и массового предпринимательства - 19278,0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организаций образования – 2957,5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спортивных сооружений в общеобразовательных школах – 5600,0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села Монке би Монкебийского сельского округа Шалкарского района – 4160,0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пожарного поста для тушения степных пожаров и пожаров в населенных пунктах Айшуакского сельского округа Шалкарского района– 2123,0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развития продуктивной занятости и массового предпринимательства на ремонт объектов образования – 29798,0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Шалкарского района Актюбинской области от 28.02.2018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07.06.2018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28.08.2018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22.11.2018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14.12.2018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2018 год поступление из областного бюджета целевых трансфертов на развитие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2-этажного 8-квартирного арендно-коммунального жилого дома по улице Сейтова в городе Шалкар Шалкарского района - 59895,0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наружных инженерно-коммуникационных сетей к 2-этажному 8-квартирному арендно-коммунальному жилому дому по улице Сейтова в городе Шалкар Шалкарского района - 6515,0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сетей водоснабжения на станции Кайдауыл и в селе Актан батыр Шалкарского района – 13525,6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сетей водоснабжения на станциях Копмола, Жылан, 1030 км и разъезде Кендала Шалкарского района      - 9570,0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строительству сетей водоснабжения в селе Монке би Шалкарского района – 10487,2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строительству сетей водоснабжения в Шман ауылы города Шалкар Шалкарского района – 7079,5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сетей водоснабжения в зоне развития города Шалкар (поселок Жанкелдина) Шалкарского района – 2240,0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сетей электроснабжения в зоне развития города Шалкар (поселок Жанкелдина) Шалкарского района – 1351,0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сетей газоснабжения в селе Бозой Шалкарского района – 1680,0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сетей водоснабжения в селе Бозой Шалкарского района – 1680,0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сетей электроснабжения в зоне развития села Бозой Шалкарского района – 930,0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Шалкарского района Актюбинской области от 28.02.2018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07.06.2018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28.08.2018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22.11.2018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в районном бюджете на 2018 год текущие целевые трансферты городу районного значения и сельским округам в сумме 70082,2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Шалкар – 56482,0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Айшуакскому сельскому округу – 3961,6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Биршогырскому сельскому округу – 1063,8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Бозойскому сельскому округу – 1196,0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Кишикумскому сельскому округу – 6347,8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Шалкарского района Актюбинской области от 28.02.2018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решениями маслихата Шалкарского района Актюбинской области от 23.04.2018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07.06.2018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22.11.2018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14.12.2018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объемы трансфертов из районного бюджета на 2018 год сельским округам на реализацию функций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2018 год, в сумме 52000,0 тысяч тенге.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местных бюджетных программ, не подлежащих секвестру в процессе исполнения бюджета района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объемы финансирования бюджетных программ на 2018 год по аппаратам акимов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"Аппарат маслихата Шалкарского района" в установленном законодательством порядке обеспечить: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Шалкарского района.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12 декабря 2017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Шалкарского района Актюбинской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169"/>
        <w:gridCol w:w="1169"/>
        <w:gridCol w:w="53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7618168,7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2799447,0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2313452,0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государсвтенными учреждениями, финансируемые из государсвтенного бюджета , а также содержащимися и фиансируемыми из бюджета (сметы расходов) Национального Банка Республики Казахстан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государсвтенными учреждениями, финансируемые из государсвтенного бюджета ,а также содержащимися и фиансируемыми из бюджета (сметы расходов) Национального Банка Республики Казахстан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 , закрепленного за государственными учреждениями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 , закрепленного за государственными учреждениями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4800017,5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4800017,5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8047100,7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394786,4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286660,7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127724,6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135540,1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имуществам,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орагана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5119393,7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287500,6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287500,6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образорвательного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207937,1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4597245,0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4553291,0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4231423,0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234648,1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234648,1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491942,7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орагана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110025,2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255752,5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32799,2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222953,3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183582,8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327524,4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82703,9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171309,9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126430,2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102817,2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18935,00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892400,4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892400,4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892400,4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-427324,0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№ 150 от 12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6448937,0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6448937,0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имуществам,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4425168,0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3999027,0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№ 150 от 12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6535937,0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6535937,0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имуществам,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4056085,0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№ 150 от 12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из районного бюджета на 2018 год сельским округам на реализацию функций местного самоуправления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Шалкарского района Актюбинской области от 28.02.2018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7"/>
        <w:gridCol w:w="9863"/>
      </w:tblGrid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542,6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1650,1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2635,2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1321,2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1448,8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1765,1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Шалкарского районного маслихата № 150 от 12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Шалкарского районного маслихата от 12 декабря 2017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на 2018 год по аппаратам акимов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Шалкарского района Актюбинской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2403"/>
        <w:gridCol w:w="2401"/>
        <w:gridCol w:w="2290"/>
        <w:gridCol w:w="2402"/>
        <w:gridCol w:w="2403"/>
      </w:tblGrid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123 001 000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123 007 000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123 008000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123 009 000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884,9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124538,0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