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55aa" w14:textId="31c55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Айшуакского сельского округа Шалкарского района Актюбинской области от 7 февраля 2017 года № 1. Зарегистрировано Департаментом юстиции Актюбинской области 28 февраля 2017 года № 5271. Утратило силу решением акима Айшуакского сельского округа Шалкарского района Актюбинской области от 8 июня 2017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Айшуакского сельского округа Шалкарского района Актюбинской области от 08.06.2017 № 10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государственного учреждения "Шалкарская районная территориальная инспекция Комитета ветеринарного контроля и надзора Министерства сельского хозяйства Республики Казахстан" от 16 января 2017 года № 16-8/09 аким Айшуакского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Установить ограничительные мероприятия на зимовке Оразымбет расположенного на территории крестьянского хозяйства "Оңталап" Айшуакского сельского округа, в связи с выявлением заболевания бешенство среди верблюдов.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оставляю за собой.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Айшуакского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Саттыков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