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25bc" w14:textId="7952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Актогайского сельского округа Шалкарского района от 12 мая 2009 года № 5 "Елді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Шалкарского района Актюбинской области от 14 марта 2017 года № 3. Зарегистрировано Департаментом юстиции Актюбинской области 4 апреля 2017 года № 5390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Актогайского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Актогайского сельского округа Шалкарского района на казахском языке от 12 мая 2009 года № 5 "Елді мекендерге көше атауын беру туралы" (зарегистрированное в Реестре государственной регистрации нормативных правовых актов за № 3-13-110, опубликованное 17 июня 2009 года в районной газете "Шалқар")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реквизитах указанного решения на казахском языке слово "селолық" заменить соответственно словом "ауылдық".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Актогайского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Курмаш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