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feed" w14:textId="5aef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Бозойского сельского округа Шалкарского района от 13 апреля 2009 года № 7 "Елді мекендерге көше атауларын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Бозойского сельского округа Шалкарского района Актюбинской области от 3 марта 2017 года № 11. Зарегистрировано Департаментом юстиции Актюбинской области 29 марта 2017 года № 5366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внесений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исполняющий обязанности акима Бозойского сельского округа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Бозойского сельского округа Шалкарского района от 13 апреля 2009 года № 7 на казахском языке "Елді мекендерге көше атауларын беру туралы" (зарегистрированное в Реестре государственной регистрации нормативных правовых актов за № 3-13-105, опубликованное 27 мая 2009 года в районной газете "Шалқар")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 указанного решения на казахском языке слово "селолық" заменить соответственно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преамбулу решения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бабына, Қазақстан Республикасының 1993 жылғы 8 желтоқсандағы "Қазақстан Республикасының әкімшілік – аумақтық құрылысы туралы" Заңының 14 бабының 4) тармақшасына сәйкес, Шалқар ауданы Бозой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Настоящие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Бозойского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Жубаназаров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