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5655" w14:textId="304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Биршогырского сельского округа Шалкарского района Актюбинской области от 20 декабря 2017 года № 34. Зарегистрировано Департаментом юстиции Актюбинской области 8 января 2018 года № 5803. Утратило силу решением акима Биршогырского сельского округа Шалкарского района Актюбинской области от 27 марта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Биршогырского сельского округа Шалкарского района Актюбинской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10 ноября 2017 года № 16-8/111 аким Биршогырского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бешенства среди животных, установить ограничительные мероприятия на территории улицы Актан баба в селе Биршогыр Биршогырского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настаящего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Настаящее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Биршогырского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