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ff45" w14:textId="cc1f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Ревизионной комиссии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Ревизионной комиссии по Алматинской области от 6 марта 2017 года № 02-17/8. Зарегистрировано Департаментом юстиции Алматинской области 5 апреля 2017 года № 4171. Утратило силу постановлением Ревизионной комиссии по Алматинской области от 19 марта 2018 года № 02-17/6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Ревизионной комиссии по Алматинской области от 19.03.2018 </w:t>
      </w:r>
      <w:r>
        <w:rPr>
          <w:rFonts w:ascii="Times New Roman"/>
          <w:b w:val="false"/>
          <w:i w:val="false"/>
          <w:color w:val="ff0000"/>
          <w:sz w:val="28"/>
        </w:rPr>
        <w:t>№ 02-17/6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Ревизионная комиссия по Алматинской области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Ревизионной комиссии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Алматинской области "Об утверждении Методики оценки деятельности административных государственных служащих корпуса "Б" Ревизионной комиссии по Алматинской области" от 26 апреля 2016 года № 02-17/26 (зарегистрирован в Реестре государственной регистрации нормативных правовых актов № 3847, опубликован 8 июня 2016 года в информационно-правовой системе "Әділет").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 по Алматинской области Авдугалиева Руслана Аскаровича.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Акежанов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утвержденое постановлением Ревизионной комиссии по Алматинской области от "6" марта 2017 года № 02-17/8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Ревизионной комиссии по Алматинской области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Ревизионной комиссии по Алматинской области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 и определяет алгоритм оценки деятельности административных государственных служащих корпуса "Б" Ревизионной комиссии по Алматинской области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служба управления персоналом.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приказ о создании комиссии по оценке.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</w:p>
    <w:bookmarkEnd w:id="24"/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назначении служащего корпуса "Б" на должность после срока, указанного в пункте 10 настоящей Методики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</w:p>
    <w:bookmarkEnd w:id="29"/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Служба управления персоналом формирует график проведения оценки по согласованию с председателем Комиссии по оценке.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2"/>
    <w:bookmarkStart w:name="z4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 согласно приложению 1-1 к настоящей Методике.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в редакции постановления ревизионной комиссии по Алматинской области от 21.08.2017 </w:t>
      </w:r>
      <w:r>
        <w:rPr>
          <w:rFonts w:ascii="Times New Roman"/>
          <w:b w:val="false"/>
          <w:i w:val="false"/>
          <w:color w:val="000000"/>
          <w:sz w:val="28"/>
        </w:rPr>
        <w:t>№ 02-17/23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распределены по пятиуровневой шкале в порядке возрастания объема и сложности осуществляемой работы от "+1" до "+5" баллов. При этом,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баллы согласно приложению 1-1 к настоящей Методике.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в редакции постановления ревизионной комиссии по Алматинской области от 21.08.2017 </w:t>
      </w:r>
      <w:r>
        <w:rPr>
          <w:rFonts w:ascii="Times New Roman"/>
          <w:b w:val="false"/>
          <w:i w:val="false"/>
          <w:color w:val="000000"/>
          <w:sz w:val="28"/>
        </w:rPr>
        <w:t>№ 02-17/23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ревизионной комиссии, непосредственного руководителя и контрольных документов и обращений физических и юридических лиц.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службы управления персоналом и непосредственного руководителя служащего корпуса "Б".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службой управления персоналом,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 2 балла;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- 3 балла;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- 4 балла;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- 5 баллов.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пункте 27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2 балла,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8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предоставляет на заседание Комиссии следующие документы: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должностная инструкция служащего корпуса "Б";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Документы, указанные в пункте 34 настоящей Методики, а также подписанный протокол заседания Комиссии хранятся в службе управления персоналом.</w:t>
      </w:r>
    </w:p>
    <w:bookmarkEnd w:id="88"/>
    <w:bookmarkStart w:name="z100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ревизионной комиссии отменить решение Комиссии.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ревизионной комиссии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105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Ревизионной комиссии по Алматинской области</w:t>
            </w:r>
          </w:p>
        </w:tc>
      </w:tr>
    </w:tbl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план работы административного государственного служащего корпуса "Б"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______________________________________________________год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служащего: __________________________________________________________________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__________________________________________________________________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20"/>
        <w:gridCol w:w="5382"/>
        <w:gridCol w:w="2498"/>
      </w:tblGrid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0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Ожидаемый результат 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2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  <w:bookmarkEnd w:id="113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4"/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Количество целевых показателей составляет не более четырех, из них не менее половины измеримых.</w:t>
      </w:r>
    </w:p>
    <w:bookmarkEnd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2"/>
        <w:gridCol w:w="6538"/>
      </w:tblGrid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18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19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20"/>
        </w:tc>
      </w:tr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</w:p>
          <w:bookmarkEnd w:id="121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</w:p>
        </w:tc>
      </w:tr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22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 к Методике оценки деятельности административных государственных служащих корпуса "Б" Ревизионной комиссии по Алматинской области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 постановления ревизионной комиссии по Алматинской области от 21.08.2017 </w:t>
      </w:r>
      <w:r>
        <w:rPr>
          <w:rFonts w:ascii="Times New Roman"/>
          <w:b w:val="false"/>
          <w:i w:val="false"/>
          <w:color w:val="ff0000"/>
          <w:sz w:val="28"/>
        </w:rPr>
        <w:t>№ 02-17/23-7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Шкала баллов за поощряемые показатели и виды деятельности административных государственных служащих корпуса "Б" Ревизионной комиссии по Алматинской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2"/>
        <w:gridCol w:w="10468"/>
      </w:tblGrid>
      <w:tr>
        <w:trPr>
          <w:trHeight w:val="30" w:hRule="atLeast"/>
        </w:trPr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Поощряемые показатели и виды деятельности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баллов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предложений в проекты нормативных правовых актов, разработанных Счетным комитетом по контролю за исполнением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участие в мероприятиях, направленных на повышение имиджа Ревизионной комиссии по Алматинской области (форумы, конференции, круглые столы и другие)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срочных и объемных поручений Счетного комитета и иных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качественная и своевременная подготовка отчетов, аналитических информаций, направляемых в адрес Счетного комитета и иных государственных органов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государственного и (или) иностранного языка при выполнении функциональных обязанностей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балла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рассмотрение обращений, требующих дополнительного изучения или проверки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правовых актов, регламентирующих деятельность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выступление в СМИ о деятельности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совмещение должностей и выполнение обязанностей временно отсутствующего государственного служащего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бюджетной заявки Ревизионной комиссии по Алматинской области на 3-х летний период уполномоченным органом без замечаний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своевременного и полного охвата оценкой деятельности административных государственных служащих ревизионной комиссии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докладов и предложений для руководства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балла</w:t>
            </w:r>
          </w:p>
          <w:bookmarkEnd w:id="123"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видео и аудио сценариев, подготовка авторских статей и публикаций о деятельности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наставнической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функции уполномоченного по этике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возбуждение административного и (или) уголовного производства по результатам аудиторского мероприятия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правовой экспертизы соглашений, договоров, дополнительных соглашений к ним, технических спецификаций и документов по проведению аудиторского мероприятия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полного охвата обучением (подготовка, переподготовка, повышение) государственных служащих ревизионной комиссии подлежащих обучению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допуска для работы с документами, содержащими сведения, составляющие государственные секреты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балла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с документами, имеющими пометку "Для служебного пользования"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проектов технических спецификаций к договорам государственных закупок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во внерабочее время во время праздничных дней, для приема документов вышестоящих организаций и отправки срочных документов Ревизионной комиссии по Алматинской области</w:t>
            </w:r>
          </w:p>
        </w:tc>
      </w:tr>
      <w:tr>
        <w:trPr>
          <w:trHeight w:val="30" w:hRule="atLeast"/>
        </w:trPr>
        <w:tc>
          <w:tcPr>
            <w:tcW w:w="1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балл</w:t>
            </w:r>
          </w:p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обращений, не требующих дополнительного изучения или проверки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общественной жизни коллектива (в спортивных и культурных мероприятиях коллектива)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Ревизионной комиссии по Алматинской области</w:t>
            </w:r>
          </w:p>
        </w:tc>
      </w:tr>
    </w:tbl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25"/>
    <w:bookmarkStart w:name="z14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квартал ____ года</w:t>
      </w:r>
    </w:p>
    <w:bookmarkEnd w:id="126"/>
    <w:bookmarkStart w:name="z14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____________________________________________________________________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____________________________________________________________________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____________________________________________________________________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5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6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2"/>
        <w:gridCol w:w="6538"/>
      </w:tblGrid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38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39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40"/>
        </w:tc>
      </w:tr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</w:p>
          <w:bookmarkEnd w:id="141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</w:p>
        </w:tc>
      </w:tr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42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Ревизионной комиссии по Алматинской области</w:t>
            </w:r>
          </w:p>
        </w:tc>
      </w:tr>
    </w:tbl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Оценочный лист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__________________________________________________год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год)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его наличии) оцениваемого служащего: ___________________________________________________________________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___________________________________________________________________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 ___________________________________________________________________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0"/>
        <w:gridCol w:w="2929"/>
        <w:gridCol w:w="3817"/>
        <w:gridCol w:w="1597"/>
        <w:gridCol w:w="1597"/>
        <w:gridCol w:w="710"/>
      </w:tblGrid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2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4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55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6"/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… </w:t>
            </w:r>
          </w:p>
        </w:tc>
        <w:tc>
          <w:tcPr>
            <w:tcW w:w="3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62"/>
        <w:gridCol w:w="6538"/>
      </w:tblGrid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157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</w:tc>
      </w:tr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58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bookmarkEnd w:id="159"/>
        </w:tc>
      </w:tr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</w:p>
          <w:bookmarkEnd w:id="160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</w:t>
            </w:r>
          </w:p>
        </w:tc>
      </w:tr>
      <w:tr>
        <w:trPr>
          <w:trHeight w:val="30" w:hRule="atLeast"/>
        </w:trPr>
        <w:tc>
          <w:tcPr>
            <w:tcW w:w="5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</w:t>
            </w:r>
          </w:p>
          <w:bookmarkEnd w:id="161"/>
        </w:tc>
        <w:tc>
          <w:tcPr>
            <w:tcW w:w="6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Ревизионной комиссии по Алматинской области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заседания Комиссии по оценке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64"/>
    <w:bookmarkStart w:name="z19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165"/>
    <w:bookmarkStart w:name="z19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66"/>
    <w:bookmarkStart w:name="z19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(вид оценки: квартальная/годовая и оцениваемый период (квартал и (или) год)</w:t>
      </w:r>
    </w:p>
    <w:bookmarkEnd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4156"/>
        <w:gridCol w:w="1698"/>
        <w:gridCol w:w="3788"/>
        <w:gridCol w:w="960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9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 служащих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0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71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  <w:bookmarkEnd w:id="172"/>
        </w:tc>
        <w:tc>
          <w:tcPr>
            <w:tcW w:w="4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18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