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295b" w14:textId="8512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17 марта 2017 года № 120. Зарегистрировано Департаментом юстиции Алматинской области 12 апреля 2017 года № 4188.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№ 11766),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акимата Алматинской области от 10.10.2019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Алматинской области от 10.10.2019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С. Бескемпирова.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"17" марта 2017 года № 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10.10.2019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 оказывается платно физическим лицам (далее – услугополучатель) местными исполнительными органами области, районов и городов областного значения (далее – услугодатель).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11766) (далее - Стандарт).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регистрирует и направляет руководителю услугодателя – 30 (тридцать) минут;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– 3 (три) часа;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на соответствие требованиям пункта 9 Стандарта, в случае соответствия требованиям оформляет результат оказания государственной услуги – 12 (двенадцать) часов;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Описание порядка обращения и последовательности процедур (действий) усулгодателя и услугополучателя при оказании государственнных услуг через веб-портал "электронного правительства" (далее – портал):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"17" марта 2017 года № 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10.10.2019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33"/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машин, а также специальных машин повышенной проходимости" (далее - государственная услуга) оказывается платно физическим и юридическим лицам (далее - услугополучатель) местными исполнительными органами области, районов и городов областного значения (далее - услугодатель).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машин, а также специальных машин повышенной проходимости"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11766) (далее - Стандарт).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38"/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и длительность ее выполнения: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заявления и документов, их регистрацию и направляет руководителю услугодателя – 30 (тридцать) минут;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– 3 (три) часа;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на соответствие требованиям пункта 9 Стандарта, в случае соответствия формирует результат государственной услуги - 14 (четырнадцать) календарных дней;</w:t>
      </w:r>
    </w:p>
    <w:bookmarkEnd w:id="44"/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</w:t>
      </w:r>
    </w:p>
    <w:bookmarkEnd w:id="50"/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государственнных услуг через веб-портал "электронного правтиельства" (далее – портал):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 самоходных сельскохозяйственных, мелиоративных и дорожно-строительных машин, а также специальных машин повышенной проходимости"</w:t>
            </w:r>
          </w:p>
        </w:tc>
      </w:tr>
    </w:tbl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Алматинской области от "17" марта 2017 года №120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10.10.2019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Start w:name="z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платно физическим и юридическим лицам (далее - услугополучатель) местными исполнительными органами области, районов и городов областного значения (далее - услугодатель).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"Государственная регистрация залога (cнятие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11766) (далее - Стандарт).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выдача уведомления о регистрации залога машин либо мотивированный ответ об отказе в оказании государственной услуги по основаниям, указанным в пункте 10 Стандарта.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и/или электронная.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4"/>
    <w:bookmarkStart w:name="z8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 и направляет руководителю – 30 (тридцать) минут;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представленные документы и определяет ответственного исполнителя – 30 (тридцать) минут;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и соответствие представленных документов согласно пункта 9 Стандарта, договор о залоге машин или иной договор, содержащий условия залога в соответствии с законодательством Республики Казахстан на соответствие сведениям, содержащимся в заявлении. Ответственный исполнитель услугодателя оформляет результат оказания государственной услуги в течений 8 часов.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результат оказания государственной услуги услугополучателю в течений 30 минут</w:t>
      </w:r>
    </w:p>
    <w:bookmarkEnd w:id="71"/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учавтствуют в процессе оказания государственной услуги: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</w:t>
      </w:r>
    </w:p>
    <w:bookmarkEnd w:id="77"/>
    <w:bookmarkStart w:name="z10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усулгодателя и услугополучателя при оказании государственнных услуг через веб-портал "электронного правтиельства" (далее – портал):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"Государственная регистрация залога (снятие с регистрации) тракторов и изготовленных на их базе самоходных шасси и механизмов, прицепов к ним, включая прицепы 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</w:t>
            </w:r>
          </w:p>
        </w:tc>
      </w:tr>
    </w:tbl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постановлением акимата Алматинской области от "17" марта 2017 года №120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10.10.2019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Start w:name="z11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 и городов областного значения (далее - услугодатель).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11766) (далее - Стандарт).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внесение записи "Исправен" либо "Неисправен" в регистрационном документе (техническом паспорте) заверенная подписью инженера-инспектора и штампом услугодателя.</w:t>
      </w:r>
    </w:p>
    <w:bookmarkEnd w:id="89"/>
    <w:bookmarkStart w:name="z11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их выполнения: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услугополучателя, передает документы руководителю услугодателя - 30 (тридцать) минут;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согласно перечню предусмотренного пунктом 9 Стандарта, и (или) документов с истекшим сроком действия, услугодатель отказывает в приеме заявления по основаниям, предусмотренным пунктом 10 Стандарта;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определяет ответственного исполнителя услугодателя - 30 (тридцать) минут;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представленные документы услугополучателя, выезжает на проведение ежегодного государственного технического осмотра машин и формирует результат оказания государственной услуги - 8 (восемь) календарных дней непосредственно по месту нахождения машин и (или) в случае представления машин в регистрационный пункт - 1 (один) календарный день;</w:t>
      </w:r>
    </w:p>
    <w:bookmarkEnd w:id="96"/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учавтствуют в процессе оказания государственной услуги: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</w:t>
      </w:r>
    </w:p>
    <w:bookmarkEnd w:id="102"/>
    <w:bookmarkStart w:name="z12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усулгодателя и услугополучателя при оказании государственнных услуг через веб-портал "электронного правительства" (далее – портал):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"Проведение ежегодного государственного технического осмотра тракторов и изготовленных на их базе самоходных шасси 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</w:t>
            </w:r>
          </w:p>
        </w:tc>
      </w:tr>
    </w:tbl>
    <w:bookmarkStart w:name="z13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утвержденное постановлением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2017 года №120</w:t>
            </w:r>
          </w:p>
        </w:tc>
      </w:tr>
    </w:tbl>
    <w:bookmarkStart w:name="z18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10"/>
    <w:bookmarkStart w:name="z18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111"/>
    <w:bookmarkStart w:name="z18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 и городов областного значения (далее - услугодатель).</w:t>
      </w:r>
    </w:p>
    <w:bookmarkEnd w:id="112"/>
    <w:bookmarkStart w:name="z18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(зарегистрирован в Реестре государственной регистрации нормативных правовых актов № 11766) (далее - Стандарт).</w:t>
      </w:r>
    </w:p>
    <w:bookmarkEnd w:id="113"/>
    <w:bookmarkStart w:name="z1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 или бумажная. </w:t>
      </w:r>
    </w:p>
    <w:bookmarkEnd w:id="114"/>
    <w:bookmarkStart w:name="z1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реестра регистрации залога движимого имущества.</w:t>
      </w:r>
    </w:p>
    <w:bookmarkEnd w:id="115"/>
    <w:bookmarkStart w:name="z18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116"/>
    <w:bookmarkStart w:name="z1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17"/>
    <w:bookmarkStart w:name="z19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18"/>
    <w:bookmarkStart w:name="z1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услугодателя. Результат - направление руководителю услугодателя; </w:t>
      </w:r>
    </w:p>
    <w:bookmarkEnd w:id="119"/>
    <w:bookmarkStart w:name="z1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</w:p>
    <w:bookmarkEnd w:id="120"/>
    <w:bookmarkStart w:name="z1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</w:p>
    <w:bookmarkEnd w:id="121"/>
    <w:bookmarkStart w:name="z1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</w:p>
    <w:bookmarkEnd w:id="122"/>
    <w:bookmarkStart w:name="z1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</w:t>
      </w:r>
    </w:p>
    <w:bookmarkEnd w:id="123"/>
    <w:bookmarkStart w:name="z1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124"/>
    <w:bookmarkStart w:name="z19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5"/>
    <w:bookmarkStart w:name="z1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учавтствуют в процессе оказания государственной услуги:</w:t>
      </w:r>
    </w:p>
    <w:bookmarkEnd w:id="126"/>
    <w:bookmarkStart w:name="z2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27"/>
    <w:bookmarkStart w:name="z2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8"/>
    <w:bookmarkStart w:name="z20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29"/>
    <w:bookmarkStart w:name="z20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130"/>
    <w:bookmarkStart w:name="z20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1"/>
    <w:bookmarkStart w:name="z2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"Правительство для граждан" (далее – Государственная корпорация) пакет документов, согласно пункту 9 Стандарта.</w:t>
      </w:r>
    </w:p>
    <w:bookmarkEnd w:id="132"/>
    <w:bookmarkStart w:name="z20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корпорацию:</w:t>
      </w:r>
    </w:p>
    <w:bookmarkEnd w:id="133"/>
    <w:bookmarkStart w:name="z20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2 Стандарта);</w:t>
      </w:r>
    </w:p>
    <w:bookmarkEnd w:id="134"/>
    <w:bookmarkStart w:name="z20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услугодателю;</w:t>
      </w:r>
    </w:p>
    <w:bookmarkEnd w:id="135"/>
    <w:bookmarkStart w:name="z20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проядок действий структурных подразделений услугодателя в процессе оказания государственной услуги осуществляется с пунктом 5 настоящего регламента;</w:t>
      </w:r>
    </w:p>
    <w:bookmarkEnd w:id="136"/>
    <w:bookmarkStart w:name="z21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услугодателя;</w:t>
      </w:r>
    </w:p>
    <w:bookmarkEnd w:id="137"/>
    <w:bookmarkStart w:name="z21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услуги.</w:t>
      </w:r>
    </w:p>
    <w:bookmarkEnd w:id="138"/>
    <w:bookmarkStart w:name="z21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каждой процедуры (действия), входящей в состав процесса государственной услуги, согласно пункту 4 Стандарта.</w:t>
      </w:r>
    </w:p>
    <w:bookmarkEnd w:id="139"/>
    <w:bookmarkStart w:name="z21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усулгодателя и услугополучателя при оказании государственнных услуг через веб-портал "электронного правтиельства" (далее - портал):</w:t>
      </w:r>
    </w:p>
    <w:bookmarkEnd w:id="140"/>
    <w:bookmarkStart w:name="z21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141"/>
    <w:bookmarkStart w:name="z21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получения результата оказания государственной услуги;</w:t>
      </w:r>
    </w:p>
    <w:bookmarkEnd w:id="142"/>
    <w:bookmarkStart w:name="z21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"Предоставление информации об отсутствии (наличии) обременений тракторов и изготовленных на их базе самоходных шасси 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</w:t>
            </w:r>
          </w:p>
        </w:tc>
      </w:tr>
    </w:tbl>
    <w:bookmarkStart w:name="z21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69469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