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3c4f" w14:textId="98b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мая 2017 года № 207. Зарегистрировано Департаментом юстиции Алматинской области 24 мая 2017 года № 4218. Утратил силу постановлением акимата Алматинской области от 9 октября 2018 года № 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акимата Алматинской области от 09.10.2018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утвержденного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№ 11094),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сельскохозяйственных культур по Алматинской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перечня приоритетных сельскохозяйственных культур и нормы субсидий на 2016 год" от 19 июля 2016 года № 395 (зарегистрирован в Реестре государственной регистрации нормативных правовых актов № 3905 и опубликован 28 июля 2016 года в газетах "Жетысу" и "Огни Алатау").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С. Бескемпирова.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"18" мая 2017 года № 207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по Алматинской области.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1141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защищенного грунта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посеянные весной текущего года или осени предыдущего года на пашне и (или) для целей залужения и (или) коренного улучшения сенокосных и (или) пастбищных угодий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1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"18" мая 2017 года № 207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6413"/>
        <w:gridCol w:w="2885"/>
        <w:gridCol w:w="1967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бюджетных субсидий на 1 гектар, тенге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посеянные весной текущего года или осени предыдущего года на пашне и (или) для целей залужения и (или) коренного улучшения сенокосных и (или) пастбищных угодий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защищенного грунта, возделанные в промышленных тепличных комплексах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культурооборот)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Овощи защищенного грунта, возделанные в фермерских теплицах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культурооборот)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1900000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