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bbb3" w14:textId="393b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мая 2017 года № 194. Зарегистрировано Департаментом юстиции Алматинской области 12 июня 2017 года № 4223. Утратило силу постановлением акимата Алматинской области от 27 ноября 2024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автомобильных дорог областного значения.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А.Байжанова.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по инвестициям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А.Беков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"10" мая 2017 года № 194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Капшагай-Баканас-Караой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Баканасской нефтебазе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Коскумбез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Куланбасы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Миялы (Карагаш)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Бояулы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Актерек-Матибулак-Отар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Сункар-Каншенгель-Топар-Куйган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Копинскому хлебоприемному пункту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(А-2)-станция Саз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Ульгули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Узынагаш-Ынтымак-Каргалы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радиоцентру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Саурык батыра (Кокозек)-Кызылсок-Узынагаш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Жамбыла-Кызыласкер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Карасу-Енбекшиарал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Узынагаш-Бесмойнак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пионерскому лагерю "Балдырган"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Кайназар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Актерек-Архарлы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Байсерке-Междуреченское-Караой-Капшагай-Курты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Алматы-Жетыген-Капшагайское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Даулет (Привольное) через станцию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Кайрат (разъезд № 68)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Еркин (Кирова)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"Алматы-Усть-Каменогорск"-Казахстан-Акший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Аралкум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"Алматы-Усть-Каменогорск"-Отеген батыра (Энергетический), подъезд к станции Жетысу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Боралдай-Шелеккемир-Мухамеджан Туймебаев (Ащибулак)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Есик-Кирбалтабай-Жетыген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Екпенды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Фрунзе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Первомайка-Жанаталап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(А-2)-Кемертоган-Коксай (Путь Ильича)-Теректы (Октябрь)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8,902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молочному комплексу КазМИС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(А-2)-Долан (Восход)-"Алматы-Шамалган-Узынагаш-Прудки-Талап-граница Кыргызстана" (А-4)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(А-2)-Райымбек-"Алматы-Шамалган-Узынагаш-Прудки-Талап-граница Кыргызстана" (А-4)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 (Путь Ильича)-Теплоэлектроцентраль-2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Каскелен-Известковый завод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"Екатеринбург-Алматы"-"Улан (Стаханово)-Кульстан"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"Кеген-Нарынкол"-Тасаши-"Кокпек-Кеген-граница Кыргызстана" (Тюп)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Жаланаш-Саты-Алгабас-Жинишке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"Кокпек-Кеген-граница Кыргызстана (Тюп)"-"Жылысай-Кенсу"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Шыбышы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Жайдабулак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Тогызбулак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Болексаз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Каркара-Ереуль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(А-2)-"Узынагаш-Курты"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Топар-Акжар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Желторанги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Кеген-Нарынкол-Каратоган-Баянкол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Текес-Укурши-Каратоган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Кеген-Нарынкол-Комирши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Сарыжас-Карасаз-Текес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Тузколь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Карасаз-Кошкар-Талас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Текес-Какпак-Кайнар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Нарынкол-Сумбе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Шенгельды-Сарыбулак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Алматы-Талгар-Евгеньевка-Белбулак-Талгар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детскому санаторию Шымбулак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Талгар-пионерский лагерь "Спутник"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пионерскому лагерю в урочище Маралсай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Саты-Курметы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Талгар-Байтерек (Новоалексеевка)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Талгар-урочище Дальнее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Рыскулово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Приканальная автодорога Большой Алматинский 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головному водозабору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Кызылшарык (винсовхоз) через Асы-Сага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Хусаина Бижанова (Октябрьское) через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Казахстан через Ащыбулак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Каратурук через Таусугур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10,071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Тонкурус-Нура (Октябрь)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Теренкара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Кокпек-Кольжат-Дардамты-Сункар-Кокпек-Кольжат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Чунджа-Тигермень-Узынтам-Чунджа-Коктал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Кокпек-Кольжат-Малый Дихан-Кетпен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Будуты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Малый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Большой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Шелек-Нурлы-Чунджа-Коктал, подъезд к селу Чарын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Чунджа-Кольжат-Кетпен-урочище Чалкуде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Аксу-Сумбе-Кеген-Чунджа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Шошонай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би (Маловодное)-Жарсу-"Алматы-Кокпек"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Шелек-Кызылшарык (Винсовхоз)-Кайрат (Гайрат)-Большой Алматинский 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Шелек-Сарыбулак (Куликовка)-Актоган (Кок-Жиде)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Алматы-Кокпек-Саймасай (Александровка)-Ташкенсаз (Нияз)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Базаргельды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(Новоалексеевка)-Койшибек-Алга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Есик-Саймасай (Александровка)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Байсеит-Нурлы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Тургень-Обсерватория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урочище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"Алматы-Аксай-Шамалган"-Боралдай-Шиликемир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1-станция Шамалган-Узынагаш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Шолаккаргалы через село Умбеталы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Жаугашты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Жармухамбет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Исаево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cелу Каратобе (Ленино)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Чапаева через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Алмалыбак (Киз)-Жетысу-"Алматы 1-станция Шамалган-Узынагаш" (Боралдай-станция Шамалган)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Алматы-1–Мухаметжан Туймебаев (Винсовхоз) -Чапаев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Ушконыр (Чемолган)-Турар, участок № 1, участок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Балтабай-урочище Карашингиль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автомобильная дорога урочище Карашингиль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Аккайнар-Унгуртас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 (Фабричный)-Касымбек (Новороссийское)-Мынбаев, участок № 1 и участок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"Алматы-Усть-Каменогорск"-санаторий "Капал-Арасан"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Кошкентал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Кольащи-Узын-Каргалы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Айкым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Ашекеев (Первомайское)-Кайнар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Болек-Аймен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Тургень-Большой Алматинский канал с обходом участки № 1 и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(А-2)-Кызылту-Покровка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Кызылту-4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Талдыкорган-Текели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Матая Баисова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Жендык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Талдыкорган-Уштобе-Быжы-Мукры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Кирпичному заводу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Кокдала (Бакалы)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Канабек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Каражиде (Ельтай)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Заречный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мавзолею Ескельди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Жарлыозек (Енбекши через Кзыл-Арык)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10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Коксу-Балпык би (Кировск)-Карабулак-Кайнарлы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Коржынбай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"Горняк"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Каратальское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"Сарыозек-Коктал"-Когалы-Коксу-Карабулак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Онжас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Куренбель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Доланалы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Жетысу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Екпенды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Сырымбет (Тельман)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"Сарыозек-Коктал-Майтобе"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Поъезд к селу Коянкоз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Коктал-Жаркент-Арасан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Енбекши через село Аулиеагаш (Улкенагаш)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дереву АулиеАгаш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Жаркент-Сарыбель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Лесновке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Ушарал-Сарпылдак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Жаркент-Кундызды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Ащибулак (Актобе)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Кызылжар через село Суыксай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Жансугуров-станция Матай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Саркан-Тополевка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Кабанбай-Лепсинск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Ушкайын (Бибикан)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4 разъезду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Кабанбай-Коктума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"Алматы-Усть-Каменогорск"-"Молалы-Уштобе"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Тюгельбай через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Жылыбулак (Р. Омарова)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Ушарал-Камыскала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 селу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Бесколь-Жайпак (Жайнак)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Кайнар (Улакты)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"Алматы-Усть-Каменогорск"-"Лепсы-Актогай"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Матай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Лепсы-озеро Балхаш участок № 1, участок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Уштобе-Алмалы-Копбирлик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Жалменде Би (Алмалы)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Кокпекти (1-ое Мая)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Кожбан через Кокпекти (1-ое Мая)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"Алматы-Усть-Каменогорск"-"Кызыл Кайын-Лепсы"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мавзолею Котен Тауып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Сагабиен-Кызылту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Аксу-Каракоз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Кокжайдак через Шолакозек (старое название подъезд к селу Косагаш)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Койлык-Каргалы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Екиаша-Аманбоктер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Петропавловское-Садовое-Шатырбай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Койлык-Каргалы-Шатырбай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"Ашим (Тонкурус)-Кокжар-Чимбулак (Голубев Запор)-Лепсик(Лепсинск)", участок № 1, участок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Лепсы-Тулебаева-Кураксу-станция Матай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Тастобе-Бесагаш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(Кировск)-Актекше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 (на Ташкент)-Шымкент-Тараз-Алматы-Хоргос через Кокпек, Коктал, Благовещенку, с подъездами к границе Республики Кыргызстан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Саймасай (Александровка)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Касымбек (Новороссийское)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Кайрат (Гайрат)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Бериктас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Иргели (Прямой Путь)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карьеру Алматинского домостроительного комбината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Аватской птицефабрике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Карабулак (Ключи)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Акший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село Байтерек (Новоалексеевка)-Большой Алматинский 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Большому Алматинскому каналу через Корам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Хусаина Бижанова (Октябрьское)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Районному сельскохозяйственному отлелу "Рахат"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Нижний Пиджим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Баскунчи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Суптай через Надек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 (на Ташкент)-Шымкент-Тараз-Алматы-Хоргос через Кокпек, Коктал, Благовещенку, с подъездами к границе Республики Кыргызстан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Алматы-Усть-Каменогорск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дороге "Алматы-Жетыген" через Жана-Арна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Первомайскую радиостанцию через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cелу Бирлик через город Саркан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питомнику Капшагайского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Кулантобе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центру боевой подготовки "Бyркiт"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части 75/52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полигону Алматинского высшего общевойскового командного училищи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Таскум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Малайсары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Акшотоган (Маслозаводу)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Алматинским зонам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Мамбет (Ленино)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Жансугуров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Каракемир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разъезду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аэропорту Учарал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Бактыбай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Алматы-Шамалган-Узынагаш-Прудки-Талап-граница Кыргызстана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мавзолею Жамбыла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Енбекши участок № 1,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Ушконыр (Чемолган)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урочищу Коклайсай участок № 1, участок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урочищу Ушконыр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Аксай-Чунджа-Кольжат-граница Китайской Народной Республики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пристани Дубунь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Дубунь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Кокпек-Кеген-граница Кыргызстана (Тюп)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Туменбай (Октябрь)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Туюк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каньону Чарын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Ушарал-Достык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Акши (разъезд № 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Жаланашколь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Алматы-Талгар-Евгеньевка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Туреджайляу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приканальной автодороге Большой Алматинский 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Бельбулак (Мичурино)-Институт ядерной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"Алматы-Коктал-Байсерке-Междуреченское"-"Екатеринбург-Алматы"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Косозен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Байсерке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Сарыозек-Коктал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Актобе (Первое Мая)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Карымсак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Сарытобе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Екатеринбург-Алматы Граница Российской Федерации (на Екатеринбург)-Алматы, через города Кустанай, Астана, Караганда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Акший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Ащису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Батан (Менжин) через 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