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6973e" w14:textId="af697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Алматинского областного маслихата от 9 декабря 2016 года № 11-54 "Об областном бюджете Алматинской области на 2017-2019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Алматинского областного маслихата от 1июня 2017 года № 16-89. Зарегистрировано Департаментом юстиции Алматинской области 13 июня 2017 года № 4228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и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108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мая 2017 года № 272 "О внесении изменений и дополнений в постановление Правительства Республики Казахстан от 6 декабря 2016 года № 775 "О реализации закона Республики Казахстан "О республиканском бюджете на 2017–2019 годы", Алматинский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</w:t>
      </w:r>
      <w:r>
        <w:rPr>
          <w:rFonts w:ascii="Times New Roman"/>
          <w:b/>
          <w:i w:val="false"/>
          <w:color w:val="000000"/>
          <w:sz w:val="28"/>
        </w:rPr>
        <w:t>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Алматинского областного маслихата "Об областном бюджете Алматинской области на 2017-2019 годы" от 9 декабря 2016 года № 11-54 (зарегистрирован в Реестре государственной регистрации нормативных правовых актов № 4030, опубликован 5 января 2017 года в газетах "Огни Алатау" и "Жетысу")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"1. Утвердить областной бюджет на 2017-2019 годы согласно приложениям 1, 2 и 3 соответственно, в том числе на 2017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доходы 325 596 325 тысяч тенге, в том числе по: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налоговым поступлениям 39 651 357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неналоговым поступлениям 1 010 867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поступлениям от продажи основного капитала 10 000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поступлениям трансфертов 284 924 101 тысяча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затраты 320 159 445 тысячи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3) чистое бюджетное кредитование 7 558 085 тысяч тенге, в том числе: 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бюджетные кредиты 11 299 882 тысячи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погашение бюджетных кредитов 3 741 797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сальдо по операциям с финансовыми активами 7 648 668 тысяч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приобретение финансовых активов 7 648 668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дефицит (профицит) бюджета (-) 9 769 873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финансирование дефицита (использование профицита) бюджета 9 769 873 тысяч тенге.";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цифры "55 242 506" заменить на цифры "61 239 506";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цифры "26 210 260" заменить на цифры "32 184 924"; 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строке "здравоохранение" цифры "23 969 388" заменить на цифры "23 780 281";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после строки "обеспечение охраны общественного порядка во время проведения мероприятий международного значения 56 947 тысяч тенге;" дополнить следующими строками: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"обучение сотрудников административной полиции органов внутренних дел 1 163 тысячи тенге;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увеличение размеров надбавки за классную квалификацию сотрудников органов внутренних дел 46 698 тысяч тенге;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изъятие земельных участков для государственных нужд 5 016 тысяч тенге;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возмещение части расходов, понесенных субъектом агропромышленного комплекса, при инвестиционных вложениях 5 554 022 тысячи тенге;";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цифры "33 389 279" заменить на цифры "40 481 566"; 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строке "проектирование, развитие и (или) обустройство инженерно-коммуникационной инфраструктуры" цифры "11 823 132" заменить на цифры "11 262 278";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после строки "развитие транспортной инфраструктуры 909 771 тысяча тенге;" дополнить следующими строками: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"развитие газотранспортной системы 6 000 000 тысяч тенге;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развитие индустриальной инфраструктуры в рамках Единой программы поддержки и развития бизнеса "Дорожная карта бизнеса 2020" 1 462 612 тысячи тенге;".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цифры "1 995 267" заменить на цифры "1 980 307"; 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Контроль за исполнением настоящего решения возложить на постоянную комиссию Алматинского областного маслихата "По вопросам бюджета, тарифной политики и обеспечения соблюдения законности".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Настоящее решение вводится в действие с 1 января 2017 года.</w:t>
      </w:r>
    </w:p>
    <w:bookmarkEnd w:id="3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Алматинского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Сулейменов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Алматинского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Дюсембинов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95"/>
        <w:gridCol w:w="5385"/>
      </w:tblGrid>
      <w:tr>
        <w:trPr>
          <w:trHeight w:val="30" w:hRule="atLeast"/>
        </w:trPr>
        <w:tc>
          <w:tcPr>
            <w:tcW w:w="86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маслихата Алматинской области от "1" июня 2017 года № 16-89 "О внесении изменений и дополнений в решение Алматинского областного маслихата№11-54 "Об областном от 9 декабря 2016 года бюджете Алматинской области на 2017-2019 годы" </w:t>
            </w:r>
          </w:p>
        </w:tc>
      </w:tr>
      <w:tr>
        <w:trPr>
          <w:trHeight w:val="30" w:hRule="atLeast"/>
        </w:trPr>
        <w:tc>
          <w:tcPr>
            <w:tcW w:w="86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утвержденное решением Алматинского областного маслихата от 9 декабря 2016 года № 11-54 "Об областном бюджете Алматинской области на 2017-2019 годы"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Алматинской области на 2017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5"/>
        <w:gridCol w:w="908"/>
        <w:gridCol w:w="585"/>
        <w:gridCol w:w="6714"/>
        <w:gridCol w:w="350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7"/>
        </w:tc>
        <w:tc>
          <w:tcPr>
            <w:tcW w:w="3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325 596 325 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0"/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39 651 357 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21 445 676 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21 445 676 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17 119 820 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17 119 820 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1 085 861 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1 085 861 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1"/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1 010 867 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42 058 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19 602 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(интересы) по кредитам, выданным из государственного бюджета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22 456 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918109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предприятий нефтяного сектора 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918109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50700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50700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42"/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10 000 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10 000 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10 000 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3"/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284 924 101 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нижестоящих органов государственного управления 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61 471 778 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(городских) бюджетов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61 471 778 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223 452 323 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223 452 323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2"/>
        <w:gridCol w:w="465"/>
        <w:gridCol w:w="980"/>
        <w:gridCol w:w="980"/>
        <w:gridCol w:w="6364"/>
        <w:gridCol w:w="278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44"/>
        </w:tc>
        <w:tc>
          <w:tcPr>
            <w:tcW w:w="27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320 159 445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49"/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6 357 127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3 695 526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69 993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63 087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6 906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3 398 646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1 854 505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365 345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971 197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72 293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135 306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226 887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ревизионной комиссии области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225 976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911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654 671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615 014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133 089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61 000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8 250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160 000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252 675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39 657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38 016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1 641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1 752 527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экономики и бюджетного планирования области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1 752 527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231 506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5 056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1 515 965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254 403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254 403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55 481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960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77 515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120 447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50"/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1 347 527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83 892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83 892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27 080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56 812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1 263 635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1 263 635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660 742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429 392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173 501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51"/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13 042 655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13 042 655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10 737 617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7 101 807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5 000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3 480 284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размещению лиц, не имеющих определенного места жительства и документов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87 304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учений по действиям при угрозе и возникновении кризисной ситуации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6 275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охраны общественного порядка во время проведения мероприятий международного значения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56 947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2 305 038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органов внутренних дел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2 305 038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52"/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67 139 640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32 391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32 391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строительство и реконструкцию объектов дошкольного воспитания и обучения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32 391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30 970 177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2 752 871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1 268 367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1 388 333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доплату учителям, прошедшим стажировку по языковым курсам и на доплату учителям за замещение на период обучения основного сотрудника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96 171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26 926 443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строительство и реконструкцию объектов начального, основного среднего и общего среднего образования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26 895 927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30 516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1 290 863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752 257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538 606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9 337 462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422 387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422 387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8 915 075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8 915 075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повышения квалификации специалистов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512 055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203 654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203 654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308 401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Программы развития продуктивной занятости и массового предпринимательства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308 401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26 287 555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26 287 555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102 211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Информатизация системы образования в областных государственных учреждениях образования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32 145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58 851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 масштаба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159 493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206 257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386 895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4 594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210 484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747 500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24 379 125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  <w:bookmarkEnd w:id="53"/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33 343 577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4 541 810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1 114 012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Производство крови, ее компонентов и препаратов для местных организаций здравоохранения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738 523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236 655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138 834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3 427 798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и реконструкция объектов здравоохранения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3 427 798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14 690 337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14 690 337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6 868 039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больных туберкулезом противотуберкулезными препаратами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522 802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больных диабетом противодиабетическими препаратами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795 500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онкогематологических больных химиопрепаратами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150 074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лекарственными средствами больных с хронической почечной недостаточностью, аутоиммунными, орфанными заболеваниями, иммунодефицитными состояниями, а также больных после трансплантации органов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1 277 286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факторами свертывания крови больных гемофилией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931 483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3 982 557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тромболитическими препаратами больных с острым инфарктом миокарда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162 596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3 353 687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3 353 687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2 736 833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скрининговых исследований в рамках гарантированного объема бесплатной медицинской помощи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292 718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амбулаторно-поликлинических услуг и медицинских услуг субъектами сельского здравоохранения, за исключением оказываемой за счет средств республиканского бюджета, и оказание услуг Call-центрами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324 136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4 286 417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4 286 417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скорой медицинской помощи и санитарная авиация, за исключением оказываемой за счет средств республиканского бюджета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4 246 078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спецмедснабжения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40 339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6 471 326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6 471 326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125 427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839 208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5 350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280 660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государственных органов здравоохранения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516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5 220 165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54"/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11 064 192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4 017 431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3 152 656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601 007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1 360 825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233 785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421 180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внедрение обусловленной денежной помощи по проекту Өрлеу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535 859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859 775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783 031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76 744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5 000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5 000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704 886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704 886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704 886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6 341 875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6 220 688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107 068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2 505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110 949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текущих мероприятий, направленных на развитие рынка труда, в рамках Программы развития продуктивной занятости и массового предпринимательства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5 054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реализацию мероприятий, направленных на развитие рынка труда, в рамках Программы развития продуктивной занятости и массового предпринимательства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2 878 532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4 763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реализацию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476 965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5 580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156 713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61 542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2 411 017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25 030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25 030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18 100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Обучение предпринимательству в рамках Программы развития продуктивной занятости и массового предпринимательства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18 100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4 700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реализацию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4 700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инспекции труда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73 357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66 839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6 518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55"/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26 326 253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17 834 084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5 016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изъятие земельных участков для государственных нужд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5 016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17 815 943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проектирование и (или) строительство, реконструкцию жилья коммунального жилищного фонда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3 830 321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бюджетам районов (городов областного значения) на проектирование, развитие и (или) обустройство инженерно-коммуникационной инфраструктуры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13 985 622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13 125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энергетического аудита многоквартирных жилых домов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13 125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8 492 169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777 694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777 694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7 714 475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123 275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Газификация населенных пунктов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500 000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1 665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системы водоснабжения и водоотведения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5 703 416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системы водоснабжения и водоотведения в сельских населенных пунктах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1 242 573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10 057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133 489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56"/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14 442 516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4 511 479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2 653 365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2 653 365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1 858 114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405 208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838 548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614 358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6 923 440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1 897 518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спорта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1 897 518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5 025 922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50 383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121 226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4 597 522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748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256 043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1 451 136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978 601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978 601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151 602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47 818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85 584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2 700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15 500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320 933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74 980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245 953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221 668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туризма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221 668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туризма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34 222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803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туристической деятельности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186 643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1 334 793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318 968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внутренней политики на местном уровне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202 830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9 500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106 638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502 670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 и управления архивным делом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59 354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326 316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117 000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вопросам молодежной политики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513 155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молодежной политики на местном уровне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36 182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476 973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  <w:bookmarkEnd w:id="57"/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11 153 769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1 732 823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1 732 823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теплоэнергетической системы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1 300 102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432 721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9 420 946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9 420 946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9 420 946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58"/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32 731 245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29 448 210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26 147 851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118 327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семеноводства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999 741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10 216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476 126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закладки и выращивания многолетних насаждений плодово-ягодных культур и винограда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180 000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повышения урожайности и качества продукции растениеводства,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3 239 085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и ремонт государственных пунктов искусственного осеменения животных, заготовки животноводческой продукции и сырья, площадок по убою сельскохозяйственных животных, специальных хранилищ (могильников) пестицидов, ядохимикатов и тары из-под них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12 061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86 324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сельхозтоваропроизводителям стоимости гербицидов, биоагентов (энтомофагов) и биопрепаратов, предназначенных для обработки сельскохозяйственных культур в целях защиты растений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326 725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50 160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7 253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957 476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Возделывание сельскохозяйственных культур в защищенном грунте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150 284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5 554 022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11 886 213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заготовительным организациям в сфере агропромышленного комплекса суммы налога на добавленную стоимость, уплаченного в бюджет, в пределах исчисленного налога на добавленную стоимость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71 400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23 535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901 425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161 550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растениеводства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487 808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ревизионных союзов сельскохозяйственных кооперативов на проведение внутреннего аудита сельскохозяйственных кооперативов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8 850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Программы развития продуктивной занятости и массового предпринимательства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335 297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операционных затрат микрофинансовых организаций в рамках Программы развития продуктивной занятости и массового предпринимательства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49 333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54 640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989 231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989 231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2 311 128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ветеринарии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49 835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252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29 599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88 219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средств индивидуальной защиты работников, приборов, инструментов, техники, оборудования и инвентаря, для материально-технического оснащения государственных ветеринарных организаций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12 000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2 131 223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1 368 155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28 833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водоохранных зон и полос водных объектов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28 833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1 339 322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Восстановление особо аварийных водохозяйственных сооружений и гидромелиоративных систем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1 339 322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1 163 596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1 163 596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1 163 596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568 858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463 535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80 718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310 233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3 641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68 943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105 323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105 323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182 426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117 092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55 447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земельных отношений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34 821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3 940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22 884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контролю за использованием и охраной земель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65 334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контроля за использованием и охраной земель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58 489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6 845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59"/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2 106 720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2 106 720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842 281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82 322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3 802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756 157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 и градостроительства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1 192 895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330 922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комплексных схем градостроительного развития и генеральных планов населенных пунктов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860 473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1 500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71 544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63 494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8 050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60"/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12 835 719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12 261 765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12 261 765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3 039 556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6 772 026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транспортной инфраструктуры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156 209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областного значения и улиц населенных пунктов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1 509 331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784 643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Воздушный транспорт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233 344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233 344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регулярных внутренних авиаперевозок по решению местных исполнительных органов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233 344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340 610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340 610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62 627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85 000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4 206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5 100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160 000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23 677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61"/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6 498 870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3 890 076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3 890 076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Единой программы поддержки и развития бизнеса "Дорожная карта бизнеса 2020"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72 000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2 000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Единой программы поддержки и развития бизнеса "Дорожная карта бизнеса 2020"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1 826 641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Единой программы поддержки и развития бизнеса "Дорожная карта бизнеса 2020"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204 000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Программы развития продуктивной занятости и массового предпринимательства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67 228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текущих мероприятий в рамках Единой программы поддержки и развития бизнеса "Дорожная карта бизнеса 2020"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22 626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Единой программы поддержки и развития бизнеса "Дорожная карта бизнеса 2020"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1 695 581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2 608 794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364 136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государственного учреждения "Центр информационных технологий"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364 136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813 395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813 395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экономики и бюджетного планирования области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756 606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756 606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98 231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98 231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251 227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индустриально-инновационной деятельности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109 751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24 698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25 000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49 978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41 800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325 199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реализацию бюджетных инвестиционных проектов в моногородах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325 199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62"/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92 844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92 844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92 844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2 456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90 388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63"/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81 676 791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81 676 791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81 676 791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81 383 740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272 962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20 089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7 558 085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11 299 882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64"/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5 665 155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5 665 155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1 980 307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районов (городов областного значения) на проектирование и (или) строительство жилья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1 980 307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3 684 848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районов (городов областного значения) на реконструкцию и строительство систем тепло-, водоснабжения и водоотведения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3 684 848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65"/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4 374 491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4 374 491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3 676 774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в рамках Программы развития продуктивной занятости и массового предпринимательства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3 676 774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экономики и бюджетного планирования области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697 717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697 717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66"/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1 260 236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1 260 236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1 260 236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АО "Фонд развития предпринимательства "Даму" на реализацию государственной инвестиционной политики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200 000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содействие развитию предпринимательства в областных центрах и моногородах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1 060 236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3"/>
        <w:gridCol w:w="1728"/>
        <w:gridCol w:w="1113"/>
        <w:gridCol w:w="244"/>
        <w:gridCol w:w="2662"/>
        <w:gridCol w:w="544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67"/>
        </w:tc>
        <w:tc>
          <w:tcPr>
            <w:tcW w:w="5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3 741 797 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71"/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3 741 797 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3 741 797 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5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2 051 875 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бюджетных кредитов</w:t>
            </w:r>
          </w:p>
        </w:tc>
        <w:tc>
          <w:tcPr>
            <w:tcW w:w="5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1 689 922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4"/>
        <w:gridCol w:w="808"/>
        <w:gridCol w:w="1704"/>
        <w:gridCol w:w="1704"/>
        <w:gridCol w:w="2879"/>
        <w:gridCol w:w="395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72"/>
        </w:tc>
        <w:tc>
          <w:tcPr>
            <w:tcW w:w="39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7 648 668 </w:t>
            </w:r>
          </w:p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7 648 668 </w:t>
            </w:r>
          </w:p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77"/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7 648 668 </w:t>
            </w:r>
          </w:p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7 648 668 </w:t>
            </w:r>
          </w:p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3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4 806 723 </w:t>
            </w:r>
          </w:p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4 806 723 </w:t>
            </w:r>
          </w:p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210 000 </w:t>
            </w:r>
          </w:p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210 000 </w:t>
            </w:r>
          </w:p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коммунального хозяйства области</w:t>
            </w:r>
          </w:p>
        </w:tc>
        <w:tc>
          <w:tcPr>
            <w:tcW w:w="3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2 631 945 </w:t>
            </w:r>
          </w:p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2 631 945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06"/>
        <w:gridCol w:w="641"/>
        <w:gridCol w:w="641"/>
        <w:gridCol w:w="641"/>
        <w:gridCol w:w="5352"/>
        <w:gridCol w:w="291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5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78"/>
        </w:tc>
        <w:tc>
          <w:tcPr>
            <w:tcW w:w="29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9"/>
        <w:gridCol w:w="1488"/>
        <w:gridCol w:w="959"/>
        <w:gridCol w:w="3856"/>
        <w:gridCol w:w="50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82"/>
        </w:tc>
        <w:tc>
          <w:tcPr>
            <w:tcW w:w="50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-9 769 873 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9 769 873 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5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85"/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9 730 942 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9 730 942 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эмиссионные ценные бумаги 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1 980 307 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7 750 635 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9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86"/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3 625 935 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3 625 935 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3 625 935 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9"/>
        <w:gridCol w:w="876"/>
        <w:gridCol w:w="1846"/>
        <w:gridCol w:w="1846"/>
        <w:gridCol w:w="2094"/>
        <w:gridCol w:w="42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3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42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4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8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9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0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1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3 587 004 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3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93"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3 587 004 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3 587 004 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3 587 004 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1 897 082 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Возврат неиспользованных бюджетных кредитов, выданных 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 бюджета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1 689 922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