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7dd" w14:textId="90d0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мая 2017 года № 232. Зарегистрировано Департаментом юстиции Алматинской области 28 июня 2017 года № 4258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классификацию видов работ, выполняемых при содержании, текущем, среднем и капитальном ремонтах улиц населенных пунктов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области А.Байжанова.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"29" мая 2017 года № 232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Алматинской области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классификация видов работ, выполняемых при содержании, текущем, среднем и капитальном ремонтах улиц населенных пунктов Алматинской области (далее - Классификация) определяет виды работ, выполняемых при содержании, текущем, среднем и капитальном ремонтах улиц населенных пунктов Алматинской области (далее - улицы) и сооружений на них.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настоящей Классификации используются следующие определения: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управление эксплуатацией автомобильных дорог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автомобильных дорог и сооружений на них, на основе их диагностики и мониторинга, с разработкой экономически обоснованной стратегии дорожно-ремонтных работ;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мониторинг состояния автомобильных дорог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маршрутный способ ремонта автомобильной дороги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дорожная одежда -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межремонтный срок службы дорожной одежды - это период от момента сдачи дороги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межремонтный срок службы дорожного покрытия -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автомобильных дорог и дорожных сооружений при рациональном использовании выделяемых ресурсов;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зимнее содержание автомобильных дорог - комплекс специфических работ, связанных с защитой автомобильных дорог и сооружений на них от снежных заносов, их своевременной расчисткой и борьбой с зимней скользкостью дорожных покрытий.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состав автомобильных дорог входят: полоса отвода, конструктивные элементы дорог, обстановка и обустройство дорог, водоотводные и водопропускные сооружения, мосты, путепроводы, транспортные развязки, защитные галереи, сооружения и устройства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 и воздушное пространство над ними в пределах установленного габарита.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Фактически выделенные денежные ресурсы на проведение работ по эксплуатации автомобильных дорог и сооружений на них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дорог и сооружений на них, и выработанной стратегии дорожно-ремонтных работ.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Классифицируемые виды работ, выполняемые при содержании, текущем, среднем и капитальном ремонтах автомобильных дорог выполняются в соответствии с требованиями действующих в дорожной отрасли нормативно-технических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Управление эксплуатацией автомобильных дорог и сооружений на них включает в себя следующие работы: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обоснование стратегии дорожно-ремонтных работ и планирование потребных финансовых ресурсов;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сохранности автомобильных дорог и сооружений на них и предохранение их от преждевременного износа;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совершенствование и актуализация нормативно-технической базы по проектированию, строительству, реконструкции, эксплуатации включая ремонт и содержание автомобильных дорог и сооружений на них на основе передового опыта и достижений науки и техники;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совершенствование технологии и организация работ по ремонту и содержанию автомобильных дорог и сооружений на них;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организация, координация, регулирование и контроль за выполнением работ по управлению эксплуатацией автомобильных дорог и сооружений на них;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научное, техническое сопровождение и мониторинг опытных участков автомобильных дорог в рамках работ по текущему, среднему и капитальному ремонту автомобильных дорог, с организацией технологического сопровождения и мониторингом устроенных участков.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состав работ по диагностике и мониторингу автомобильных дорог и сооружений на них входят: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систематические (весенние, осенние и месячные) осмотры дорог и сооружений на них с оценкой качества их содержания;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визуальное и инструментальное обследования с оценкой технического уровня и транспортно-эксплуатационного состояния дорог и сооружений на них, паспортизация дорог и сооружений на них;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учет интенсивности и состава движения транспорта на дорогах;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формирование, постоянное обновление и поддержание в рабочем состоянии банка данных с соответствующим программным обеспечением о техническом уровне и транспортно-эксплуатационном состоянии дорог и сооружений на них;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научно-техническая экспертиза и инспекция объектов, в том числе, оценка качества материалов и работ, в случаях чрезвычайных и иных ситуаций, требующих принятия неотложных решений.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состав работ по обоснованию стратегии дорожно-ремонтных работ и планирования финансовых ресурсов входят: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создание, администрирование и управление единым информационным банком данных о транспортно-эксплуатационном состоянии дорог и сооружений на них;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обоснование работ по содержанию и ремонтам на основе анализа информационного банка данных о транспортно-эксплуатационном состоянии дорог и сооружений на них;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выработка стратегии дорожно-ремонтных работ с прогнозированием состояния сети дорог. Составление текущих и перспективных планов дорожно-ремонтных работ, в том числе планов содержания сети дорог;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планирование потребных финансовых ресурсов для сохранности и поддержания сети дорог в требуемом эксплуатационном состоянии;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состав работ по организации и обеспечению безопасности и удобства движения транспорта на дорогах входят: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изучение режимов движения автотранспортных потоков, разработка схем разметки дорог, дислокации дорожных знаков, регулирование скоростей движения, организация автоматизированных систем управления движением;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выявление наиболее опасных, с точки зрения безопасности движения, участков дорог и разработка профилактических мероприятий для предотвращения аварийности;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согласование производства строительных работ в пределах полосы отвода;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технических условий и согласование на примыкания и пересечения автомобильных дорог и сооружений с коммуникациями и инженерными сетями;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обучения работников линейной дорожной службы правилам оказания первой медицинской помощи пострадавшим на дорогах;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заключение договоров на проведение санитарного надзора за состоянием питьевой воды в придорожных водоисточниках и контроль за их исполнением;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состав работ по обеспечению сохранности автомобильных дорог и сооружений на них и предохранения их от преждевременного износа входят: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пропаганда в средствах массовой информации порядка пользования автомобильными дорогами и их охраны;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согласование проезда крупногабаритных и тяжеловесных транспортных средств;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анализ влияния большегрузного транспорта на сохранность дорожных одежд и сооружений на них и разработка предложений по ограничению или обеспечению 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состав работ по совершенствованию и актуализации нормативно-технической базы ремонта и содержания автомобильных дорог и сооружений на них, включая технологию и организацию их ремонта и содержания, входят: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формирование перспективных и текущих планов стандартизации и их реализация, включая ревизию, обновление и совершенствование нормативно-технической базы и нормативно-технических документов по проектированию, строительству, реконструкции, эксплуатации, включая ремонт и содержание автомобильных дорог и сооружений на них;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норм и расценок, с проведением хронометражных работ, на новые технологии, машины и оборудование по строительству, ремонту и содержанию автомобильных дорог и сооружений на них;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изучение мирового опыта и достижений науки и техники по технологиям, материалам, машинам и оборудованию с разработкой рекомендаций и заключений по их внедрению в практику ремонта и содержания автомобильных дорог и сооружений на них;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поисковые и инновационные работы по актуальным проблемам в области ремонта и содержания автомобильных дорог и сооружений на них с целью повышения их долговечности и экономичности.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состав работ по организации, координации, регулированию и контролю за управлением эксплуатацией автомобильных дорог и сооружений на них входят: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координация и регулирование выполнения дорожно-ремонтных работ по содержанию сети автомобильных дорог и сооружений на них;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организация контроля качества при содержании и текущем ремонте дорог, совершенствование системы контроля и обеспечения качества дорожно-ремонтных работ, инструментальное обеспечение контроля качества;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постоянное совершенствование структуры и методов управления эксплуатацией автомобильных дорог и сооружений на них.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и сооружений на них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Работы по содержанию автомобильных дорог и сооружений на них осуществляется непрерывно в течение всего года.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своевременного проведения работ по содержанию дорог и сооружений на них, их визуальный осмотр осуществляется посредством патрулирования.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Предусматривается выполнение работ по предупреждению и исправлению повреждений дороги и сооружений на них, которые планируются на основе результатов осмотров дорог по ведомостям дефектов, в пределах средств на содержание.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результате проведения работ по содержанию дорог должно быть обеспечено бесперебойное, безопасное и удобное движение транспортных средств, в течение года.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Работы по содержанию не требуют составления проектной документации. Их планируют на основе результатов осмотров дорог по ведомостям дефектов, в пределах выделенных средств на содержание.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Работы по содержанию автомобильных дорог и сооружений на них подразделяются на содержание в весенний, летний и осенний периоды, зимнее содержание, озеленение дорог и прочие работы.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состав работ по содержанию автомобильных дорог входит сбор, обработка и представление ежедневной круглогодичной информации, в том числе: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произошедших ДТП;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работе снегоуборочных машин и механизмов в зимнее время.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содержании автомобильных дорог и сооружений на них в весенний, летний, осенний и зимний периоды, а именно круглогодично выполняют следующие работы: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патрульный надзор за состоянием автомобильных дорог и сооружений на них;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земляному полотну и системе водоотвода: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раскопка и засыпка осушительных воронок на обочинах, на пучинистых участках;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планировка откосов, засев травами;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окашивание и уборка скошенной травы;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вырубка кустарников и корчевка деревьев, дикорастущей поросли на обочинах и откосах земляного полотна с погрузкой, вывозкой и передачей в утилизацию вырубленного материала;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планировка обочин и присыпных берм, без добавления материала;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пучинистых участков;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расчистка обвалов, оползней и селевых выносов;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подсыпка и укрепление обочин;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локальных мест размыва насыпи, засыпка промоин;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вырубка сухостоя и коронование деревьев;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или замена арычной системы;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полосе отвода: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планировка полосы отвода для обеспечения стока воды;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мусора в полосе отвода, погрузка, вывоз и передача в утилизацию;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вырубка и корчевка деревьев, кустарников, дикорастущей поросли, влияющих на безопасность дорожного движения, с погрузкой, вывозкой и передача в утилизацию вырубленного материала;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окашивание полосы отвода и уборка, погрузка, вывозка и передача в утилизацию скошенной травы, камыша и бурьяна;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планировка полосы отвода с добавлением материалов для обеспечения пропуска талых и паводковых вод;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проезжей части с капитальными покрытиями: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и мойка проезжей части;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заливка трещин;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ямочности, заделка трещин, выбоин, просадок, выравнивание кромок;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срезка наплывов и опасных неровностей на покрытии, заделка впадин;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разметка проезжей части;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участков методом ресайклинга (устранение пучин, частичный ремонт оснований и покрытия, ямочный ремонт);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выполнении ремонта автомобильных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 выполняются силами дорожной организации, производящей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проезжей части с усовершенствованными покрытиями: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уход за участками с избытком вяжущего материала;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заливка трещин;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ямочности, заделка трещин, выбоин, просадок, выравнивание кромок участка дорог;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разметка проезжей части;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участков методом ресайклинга (устранение пучин, частичный ремонт оснований и покрытия, ямочный ремонт);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поверхностных обработок покрытий;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выполнении ремонта автомобильных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 выполняются силами дорожной организации, производящей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проезжей части с переходными покрытиями: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покрытия от грязи;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обеспыливание покрытия водой;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профилирование и уплотнение покрытия с добавлением материала;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наметание каменной мелочи и высевок на покрытие, уборка катуна;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профиля щебеночных и гравийных покрытий с добавлением или без добавления соответствующего материала;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профиля щебеночных и гравийных покрытий;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 проезжей части с грунтовыми и грунтовыми улучшенными покрытиями: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профилировка покрытия для устранения образовавшихся ям, колей, других неровностей с добавлением материалов;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утюжка - профилактическое мероприятие, проводимое до образований крупных неровностей;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обеспыливание дорог хлористым кальцием, битумом и другими материалами;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обеспыливание проезжей части гравийных дорог вяжущими материалами;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 обстановке и обустройству дорог, объектам организации движения, связи, освещению: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шумовых полос;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недостающих знаков, ограждений, исправление повреждений, полная замена щитов дорожных знаков и ограждений, установка и ремонт панно, бордюрного камня, реставрация элементов обстановки пути;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и неисправностей элементов архитектурного оформления и благоустройства;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ремонт, окраска и побелка автопавильонов, дорожных знаков, ограждений и других элементов обустройства автомобильных дорог, нанесение вертикальной и горизонтальной разметки;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периодический осмотр автобусных остановок, автопавильонов, очистка от пыли, грязи и мусора, мойка;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содержание, уход и наблюдение за исправностью средств по организации движения и освещению;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уборка посторонних предметов с проезжей части и обочин, угрожающих безопасности дорожного движения;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поддержание в чистоте и порядке линий электроосвещения дорог, мостов, путепроводов, транспортных развязок и других дорожных сооружений, монтаж новых и замена вышедших из строя ламп,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кабельной сети, а также светофорных объектов;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и неисправностей объектов организации движения, связи, освещения;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переездов;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существующих тротуаров и пешеходных дорожек, в том числе надземных переходов на участках дорог;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замена светоотражающих элементов, а также их очистка от грязи и снега;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 искусственным сооружениям: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нанесение разметки на бордюрное ограждение проезжей части;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исправление повреждений перил и барьерных ограждений исходя из безопасности проезда по предписанию заказчика;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окрасочного слоя (подкраска) перильного ограждения металлических элементов мостов;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нанесение разметки на бордюрное ограждение проезжей части;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проезжей части вдоль тротуаров от грязи и посторонних предметов после прохода уборочной техники;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проезжей части вдоль тротуаров от снега и льда после прохода снегоуборочной техники;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трубок от грязи, камней и снега;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лотков под деформационными швами от наносов;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тротуаров от грязи, снега, мусора и посторонних предметов;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прочистка окон в тротуарных блоках для пропуска воды;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грязи и снега перильного, барьерного ограждения, дорожных знаков;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оголовков опор и подферменных площадок от мусора и грязи, снега и льда;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конусов и укрепления откосов от грязи, травы и кустарника;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текущие и периодические осмотры мостовых сооружений;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отверстий железобетонных труб от ила и грязи;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предупредительные работы по защите дорог и сооружений от наводнений, наледей, заторов, лесных и степных пожаров;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локальная окраска металлических элементов мостов;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ямочный ремонт покрытия на проезжей части мостов, путепроводов, заделка трещин на покрытии;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мелкий ремонт деформационных швов;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заливка мастикой деформационных швов с предварительной их очисткой от старой мастики;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покрытия в зоне деформационных швов или над швом;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заливка трещин и выбоин в асфальтобетонном покрытии тротуаров;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локальных мест размыва насыпи и регуляционных сооружений;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засыпка промоин на сопряжении моста с насыпью, с одновременным устранением воды в этих местах;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заделка воронок размыва у опор;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 труб и заделкой швов между их звеньями и секциями;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ямочный ремонт покрытия на проезжей части мостов, путепроводов, заделка трещин на покрытии;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 дополнительным работам по зимнему содержанию относятся: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заготовка противогололедных материалов;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приготовление противогололедных материалов;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изготовление средств снегозащиты (щитов, изгородей, заборов и тому подобное);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снежных заносов дорожных знаков и барьерного ограждения;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регулярная расчистка от снега и льда автобусных остановок и павильонов;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противолавинных мероприятий;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дорожных знаков кратковременного действия на участках со скользким покрытием.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Озеленение автомобильных дорог выполняется создания архитектурно-художественного оформления. Озеленение включает уход за клумбами, цветниками, газонами, их создание, восстановление и декоративное оформление.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уходу за клумбами, цветниками, газонами и декоративными насаждениями относятся следующие работы: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подготовка почвы;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выращивание рассады;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посадка, полив и прополка;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уборка сорняков;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уборка осенью однолетних растений.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 и сооружений на них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Текущий ремонт автомобильной дороги предусматривает комплекс работ, выполняемых в порядке предупреждения возникновения аварийных ситуаций, дефектов на автомобильных дорогах, а также неотложного восстановления и ремонта автомобильной дороги, проводимых в течение всего года, включая мероприятия по ремонту разрушенных участков, выполняемых маршрутным способом.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 планируется на основе результатов осмотров дорог по ведомостям дефектов, в пределах средств на текущий ремонт.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При текущем ремонте автомобильных дорог и сооружений на них выполняются следующие работы: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земляному полотну и водоотводу;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защитных и укрепительных устройств, водоотводных сооружений и отводящих русел у мостов и труб;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подсыпка, срезка, планировка и укрепление обочин;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планировка полосы отвода с добавлением материалов для обеспечения пропуска талых и паводковых вод;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искусственным сооружениям: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на тротуарах;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крайних тротуарных плит сопряжения с насыпью;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водоотводного лотка под деформационными швами;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водоотводных трубок (наращивание трубок или устройство дополнительных трубок);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швов в покрытии в месте примыкания гидроизоляции к тротуару и заливка их мастикой;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изоляции у водоотводных трубок;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сколов и трещин в тротуарных блоках;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проломов тротуарных плит;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изоляции или покрытие тротуаров асфальтобетоном;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узлов крепления стоек перил с новой анкеровкой;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или замена покрытий на проезжей части моста;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замена тротуаров, перил, бордюров;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промоин у опор и регуляционных сооружений;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и исправление переездных и переходных мостиков через канавы;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герметизация узлов примыкания переходных плит к открылкам;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протекания деформационных швов подтяжкой болтов;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приварка в деформационных швах скользящих листов (в случае их отрыва), установка недостающих пружин;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мелкий ремонт механизмов и конструкций деформационных швов;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 труб и заделка швов между их звеньями и секциями;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водопропускных труб;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обстановке и обустройству дорог, объектам организации движения, связи, освещения: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существующих и устройство новых тротуаров и пешеходных дорожек, в том числе надземных переходов на участках дорог;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переездов;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228"/>
    <w:bookmarkStart w:name="z23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 и сооружений на них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Средний ремонт предусматривает периодическое выполнение работ, связанных с восстановлением первоначальных эксплуатационных качеств дороги и сооружений на них.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Объемы работ по среднему ремонту определяются сметным расчетом, составляемым на основании ведомостей дефектов, с прохождением ведомственной экспертизы.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 среднем ремонте автомобильных дорог и дорожных сооружений выполняются следующие работы: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земляному полотну и водоотводу: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защитных и укрепительных устройств, водоотводных сооружений и отводящих русел у мостов и труб;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подсыпка, срезка, планировка и укрепление обочин;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дорожным одеждам: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поверхностная обработка с использованием усовершенствованных смесей;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профиля щебеночных и гравийных покрытий, а также грунтовых дорог с добавлением материалов;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улучшение проезжей части гравийных и грунтовых дорог вяжущими и обеспыливающими материалами;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перевод щебеночного и гравийного покрытия на асфальтобетонное покрытие без изменения технической категории дороги, протяженностью не более 15 километров;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искусственным сооружениям: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водоотводного лотка под деформационными швами;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водоотводных трубок (наращивание трубок или устройство дополнительных трубок);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швов в покрытии в месте примыкания гидроизоляции к тротуару и заливка их мастикой;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изоляции у водоотводных трубок;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крайних тротуарных плит сопряжения с насыпью;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смещений переходных плит с восстановлением дорожной одежды;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засыпка грунта под переходные плиты при его вымывании со вскрытием плит;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на тротуарах;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выравнивание покрытия тротуара, устройство нового покрытия;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заделка выбоин широких щелей в тротуарных блоках, обработка фасада тротуаров защитным покрытием;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сколов и трещин в тротуарных блоках;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зачеканка и изоляция стыков тротуарных блоков;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тротуаров, усиление или замена отдельных поврежденных блоков;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проломов тротуарных плит;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изоляции или покрытие тротуаров асфальтобетоном;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отдельных секций, усиление анкеровки отдельных стоек перил;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перил по всей длине или на части длины мостового сооружения;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окраска перил по всей длине;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узлов крепления стоек перил с новой анкеровкой;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строительного подъема в предварительно-напряженных железобетонных и металлических пролетных строениях;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или замена покрытий на проезжей части моста;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зачеканка щелей в тротуарных блоках, укладка покрытий на тротуарах;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или реконструкция ограждений;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деформационных швов с заменой материалов и конструкций;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замена тротуаров, перил, бордюров;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улучшение водоотвода на проезжей части моста, замена водоотводных трубок и окон;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гидроизоляция фасадных поверхностей железобетонных конструкций, окраска поверхностей главных балок;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сплошная окраска металлических пролетных строений;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объединении балок между собой;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дренажа и водоотвода, сопряжений моста с насыпью с заменой переходных плит;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укреплений откосов земляного полотна и регуляционных сооружений;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промоин у опор и регуляционных сооружений;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заклепок на высокопрочные болты;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проектного положения опорных частей;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сливов на опорных площадках;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расшивка швов облицовки, инъекцирование растворов в трещины;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смотровых устройств пролетных строений и опор;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опор;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усиление опорных частей в местах опирания железобетонных пролетных строений;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или ремонт отдельных звеньев и оголовков труб, исправление изоляции и стыков;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обстановке и обустройству дорог, объектам организации движения, связи, освещению: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существующих тротуаров, пешеходных дорожек и арычных систем на участках дорог;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стоянок автомобилей;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переездов;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информационных систем автомобильных дорог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элементов обустройства автодорог (автопавильонов, подпорных стен, информационных панно и других сооружений).</w:t>
      </w:r>
    </w:p>
    <w:bookmarkEnd w:id="301"/>
    <w:bookmarkStart w:name="z3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и сооружений на них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Капитальный ремонт автомобильных дорог предусматривает периодическое выполнение работ, связанных с повышением транспортно-эксплуатационного состояния дороги и сооружений на них, в частности, с увеличением прочности дорожных одежд и дорожных сооружений без изменения существующей технической категории дороги.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Участки дорог, подлежащие капитальному ремонту, устанавливаются на основе межремонтных сроков службы и результатов диагностики дороги.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Капитальный ремонт автомобильных дорог и сооружений на них выполняется в комплексе - на все объекты, находящиеся в составе автомобильной дороги, направляемой на капитальный ремонт согласно проектной (проектно-сметной) документации, прошедшей государственную экспертизу.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При капитальном ремонте разрешается производить отдельные спрямления дороги, как в плане, так и в продольном профиле, протяженностью до 25 % от общей длины ремонтируемого участка дороги.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капитальном ремонте выполняют следующие работы: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земляному полотну и водоотводу: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пучинистых, оползневых и обвальных участков, устройство изолирующих прослоек и другие работы, обеспечивающие устойчивость земляного полотна;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земляного полотна и системы водоотвода на пересечениях и примыканиях автомобильных дорог, а также выполнение работ по устройству площадок для остановки, стоянки автомобилей, остановочных павильонов и остановочных карманов;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рекультивация придорожных резервов, ликвидируемых участков дорог, расположенных в зоне работ по капитальному ремонту дорог;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последствий паводковых, селевых, ливневых и других стихийных разрушений;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дорожным одеждам: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дорог, на транспортных развязках, инженерных устройствах, тротуарах, переходных и велосипедных дорожках, автобусных остановках и остановочных карманах и стоянках автотранспорта;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щебеночных и гравийных покрытий, а также грунтовых дорог с добавлением новых материалов, улучшение проезжей части вяжущими материалами;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искусственным сооружениям: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выправка и усиление элементов главных балок и ферм металлического моста;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металлических пролетных строений;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проезжей части моста;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постройка и перестройка водопропускной трубы;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звеньев, оголовков и укрепление труб;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поврежденных колец труб;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наращивание длины трубы за счет новых колец и оголовков;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восстановление подпорных стен, защитных укрепительных и регуляционных сооружений;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испытание перестроенных и вновь построенных мостов;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обстановке и обустройству дорог, объектам организации движения, связи и освещению дорог: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архитектурное оформление и обустройство дорог или их отдельных участков;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остановочных, посадочных площадок и автопавильонов;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площадок для остановки или стоянки автомобилей, пешеходных переходов (в том числе в разных уровнях), а также тротуаров, пешеходных дорожек на участках дорог;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электроосвещения на отдельных участках дорог, мостах, сооружений дорожной линейной (телетайпной) или радиосвязи и других средств технологической связи.</w:t>
      </w:r>
    </w:p>
    <w:bookmarkEnd w:id="3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