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79fa" w14:textId="a1d7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Алматинской области от 3 марта 2017 года № 97 "Об утверждении Методики оценки деятельности административных государственных служащих корпуса "Б" местных испольнителтьных органов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27 июня 2017 года № 266. Зарегистрировано Департаментом юстиции Алматинской области 27 июля 2017 года № 4283. Утратило силу постановлением акимата Алматинской области от 06 марта 2018 года № 106</w:t>
      </w:r>
    </w:p>
    <w:p>
      <w:pPr>
        <w:spacing w:after="0"/>
        <w:ind w:left="0"/>
        <w:jc w:val="both"/>
      </w:pPr>
      <w:bookmarkStart w:name="z4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06.03.2018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Методики оценки деятельности административных государственных служащих корпуса "Б" местных исполнительных органов Алматинской области" от 3 марта 2017 года № 97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4159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 апреля 2017 года в газетах "Жетысу", "Огни Алатау")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Методике оценки деятельности административных государственных служащих корпуса "Б" местных исполнительных органов Алматинской области,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</w:t>
      </w:r>
      <w:r>
        <w:rPr>
          <w:rFonts w:ascii="Times New Roman"/>
          <w:b w:val="false"/>
          <w:i w:val="false"/>
          <w:color w:val="000000"/>
          <w:sz w:val="28"/>
        </w:rPr>
        <w:t>Единой 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электронного документооборота и Интранет-портале государственных органов документы и мероприятия.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Методике.";</w:t>
      </w:r>
    </w:p>
    <w:bookmarkEnd w:id="5"/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руководителя аппарата акима Алматинской области Б. Байжуманова. 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"27" июня 2017 года № 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 корпуса "Б" местных исполнительных органов Алматинской области</w:t>
            </w:r>
          </w:p>
        </w:tc>
      </w:tr>
    </w:tbl>
    <w:bookmarkStart w:name="z5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</w:t>
      </w:r>
    </w:p>
    <w:bookmarkEnd w:id="9"/>
    <w:bookmarkStart w:name="z5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местных исполнительных органов Алматинской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0597"/>
      </w:tblGrid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1"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Поощряемые показатели и виды деятельности </w:t>
            </w:r>
          </w:p>
        </w:tc>
      </w:tr>
      <w:tr>
        <w:trPr>
          <w:trHeight w:val="30" w:hRule="atLeast"/>
        </w:trPr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  <w:bookmarkEnd w:id="12"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мероприятий, направленных на недопущение роста количества увольнений в течение первого года после назначения на должность среди служащих государственного органа, впервые принятых на административную государственную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поручений требующих глубокого изучения и анализа, а также поручений со сроком исполнения один день с выработкой конкретных позиций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Совмещение должностей и выполнение обязанностей временно отсутствующего на работе государственного служащего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докладов, тезисов докладов, выступлений, пресс-релизов, справочных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и своевременная подготовка сводных отчетов, аналитических информаций, направляемых в вышестоящие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Дежурство, привлечение к работе для исполнения оперативных заданий вне рабочее время, в выходные и праздничные дни </w:t>
            </w:r>
          </w:p>
        </w:tc>
      </w:tr>
      <w:tr>
        <w:trPr>
          <w:trHeight w:val="30" w:hRule="atLeast"/>
        </w:trPr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  <w:bookmarkEnd w:id="13"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положительных показателей по социально-экономическому развитию области, обеспечение реализации отраслевых государственных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проверочных мероприятиях организованных и проводимых другими структурными подразделениями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контрольных мероприятий, по итогам которых приняты меры по устранению выявленых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документами составляющие государственные секреты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наставнической деятельности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при исполнении своих должностных обязанностей для эффективной деятельности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форумов, конференции, круглых столов, лекций, разъяснений</w:t>
            </w:r>
          </w:p>
        </w:tc>
      </w:tr>
      <w:tr>
        <w:trPr>
          <w:trHeight w:val="30" w:hRule="atLeast"/>
        </w:trPr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документами, имеющими пометку "Для служебного пользования"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видео и аудио сценариев, авторских статей и публикаций о деятельности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и подготовка материалов для заседаний комиссий, совещаний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  <w:bookmarkEnd w:id="15"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Разъяснение нормативных правовых актов, применяемых в работе государственного органа в соответствии со своей спецификой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рабочих групп, комиссий</w:t>
            </w:r>
          </w:p>
        </w:tc>
      </w:tr>
      <w:tr>
        <w:trPr>
          <w:trHeight w:val="30" w:hRule="atLeast"/>
        </w:trPr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иностранного языка при непосредственном выполнении дожностных обязанностей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Качественная обработка, сдача документов в архив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общественной жизни коллектива (в спортивных, культурных мероприятиях коллектива)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