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84609" w14:textId="f3846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архивных справок"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12 июля 2017 года № 290. Зарегистрировано Департаментом юстиции Алматинской области 11 августа 2017 года № 4287. Утратило силу постановлением акимата Алматинской области от 26 июня 2019 года № 260</w:t>
      </w:r>
    </w:p>
    <w:p>
      <w:pPr>
        <w:spacing w:after="0"/>
        <w:ind w:left="0"/>
        <w:jc w:val="both"/>
      </w:pPr>
      <w:bookmarkStart w:name="z4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26.06.2019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17 апреля 2015 года № 138 "Об утверждении стандартов государственных услуг в области архивного дела" (зарегистрирован в Реестре государственной регистрации нормативных правовых актов № 11086),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4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прилагаемый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 государственной услуги "Выдача архивных справок". </w:t>
      </w:r>
    </w:p>
    <w:bookmarkEnd w:id="1"/>
    <w:bookmarkStart w:name="z4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постановления акимата Алматинской области "Об утверждении регламента государственной услуги "Выдача архивных справок" от 24 июля 2015 года № 328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3360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 22 сентября 2015 года в газетах "Жетысу", "Огни Алатау"), "О внесении изменений в постановление акимата Алматинской области от 24 июля 2015 года № 328 "Об утверждении регламента государственной услуги "Выдача архивных справок"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3791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 26 мая 2016 года в газетах "Жетысу", "Огни Алатау"). </w:t>
      </w:r>
    </w:p>
    <w:bookmarkEnd w:id="2"/>
    <w:bookmarkStart w:name="z4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Алматинской области Ж. Омара. </w:t>
      </w:r>
    </w:p>
    <w:bookmarkEnd w:id="3"/>
    <w:bookmarkStart w:name="z4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Алматинской области от "12" июля 2017 года № 290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постановления акимата Алматинской области от 24.04.2018 </w:t>
      </w:r>
      <w:r>
        <w:rPr>
          <w:rFonts w:ascii="Times New Roman"/>
          <w:b w:val="false"/>
          <w:i w:val="false"/>
          <w:color w:val="ff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Регламент государственной услуги "Выдача архивных справок"</w:t>
      </w:r>
    </w:p>
    <w:bookmarkEnd w:id="5"/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архивных справок" (далее - государственная услуга) оказывается бесплатно физическим и юридическим лицам (далее - услугополучатель) государственными архивами области, городов, районов и их филиалами (далее – услугодатель).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"Выдача архивных справок" утвержденного приказом Министра культуры и спорта Республики Казахстан от 17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11086) (далее - Стандарт).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осуществляются через: 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некоммерческое акционерное общество "Государственная корпорация "Правительство для граждан" (далее – Государственная корпорация); 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электронная (частично автоматизированная) и (или) бумажная. 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архивная справка по форме согласно приложению 60 к Правилам комплектования, хранения, учета и использования документов Национального архивного фонда, других архивных документов государственными и специальными государственными архивами, утвержденным приказом Министра культуры и спорта Республики Казахстан от 22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10127) о подтверждении либо ответ об отсутствии следующих сведений социально-правового характера: трудового стажа, размера заработной платы, возраста, состава семьи, образования, награждения, перечисления пенсионных взносов и социальных отчислений, присвоения ученых степеней и званий, несчастного случая, нахождения на излечении или эвакуации, применения репрессий, реабилитации жертв массовых политических репрессий, проживания в зонах экологического бедствия, пребывания в местах лишения свободы, сведений об актах гражданского состояния, о правоустанавливающих и идентификационных документах.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или бумажная.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выдается электронная архивная справка либо ответ об отсутствии запрашиваемых сведений.</w:t>
      </w:r>
    </w:p>
    <w:bookmarkEnd w:id="16"/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 услугодателя на резолюцию – 30 (тридцать) минут. Результат - направление руководителю услугодателя;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 услугодателя – 3 (три) часа. Результат - определение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документов, оформление результата оказания государственной услуги ответственным исполнителем услугодателя и направление на подпись руководителю услугодателя – в течение 10 (десяти)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для оказания государственной услуги необходимо изучение документов двух и более организаций, а также периода более чем за 5 (пять) лет, услугодателем срок оказания государственной услуги продлевается не более чем на 30 (тридцать) календарных дней после истечения срока оказания государственной услуги, о чем извещается услугополучатель посредством отправки письма по адресу, указанному в заявлении, в течение 3 (трех) календарных дней со дня продления срока рассмотрения. Результат - направление результата оказания государственной услуги на подпись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направление ответственному исполнителю услугодателя – 4 (четыре) часа. Результат - направление результата оказания государственной услуги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– 30 (тридцать) минут. Результат - выдача результата оказания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структурных подразделений (работников) услугодателя, которые участвуют в процессе оказания государственной услуги: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услуги". </w:t>
      </w:r>
    </w:p>
    <w:bookmarkStart w:name="z4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1"/>
    <w:bookmarkStart w:name="z4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услугополучатель представляет в Государственную корпорацию пакет документов, согласно пункту 9 Стандарта.</w:t>
      </w:r>
    </w:p>
    <w:bookmarkEnd w:id="22"/>
    <w:bookmarkStart w:name="z4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23"/>
    <w:bookmarkStart w:name="z5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принимает документы, выдает расписку о приеме соответствующих документов (согласно пункту 10 Стандарта работник Государственной корпорации отказывает в приеме заявления и выдает расписку согласно приложению 2 Стандарта), направляет принятые документы услугодателю - 15 (пятнадцать) минут;</w:t>
      </w:r>
    </w:p>
    <w:bookmarkEnd w:id="24"/>
    <w:bookmarkStart w:name="z5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</w:t>
      </w:r>
    </w:p>
    <w:bookmarkEnd w:id="25"/>
    <w:bookmarkStart w:name="z5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получает результат оказания государственной услуги от услугодателя, выдает услугополучателю результат оказания государственной услуги - 15 (пятнадцать) минут.</w:t>
      </w:r>
    </w:p>
    <w:bookmarkEnd w:id="26"/>
    <w:bookmarkStart w:name="z5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27"/>
    <w:bookmarkStart w:name="z5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регистрируется на портале, направляет запрос в форме электронного документа, удостоверенного электронной цифровой подписью;</w:t>
      </w:r>
    </w:p>
    <w:bookmarkEnd w:id="28"/>
    <w:bookmarkStart w:name="z5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"личный кабинет" услугополучателя направляется статус о принятии запроса на государственную услугу, а также уведомление с указанием даты, времени и места получения результата оказания государственной услуги;</w:t>
      </w:r>
    </w:p>
    <w:bookmarkEnd w:id="29"/>
    <w:bookmarkStart w:name="z5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принятия запроса,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"Выдача архивных справок"</w:t>
            </w:r>
            <w:r>
              <w:br/>
            </w:r>
          </w:p>
        </w:tc>
      </w:tr>
    </w:tbl>
    <w:bookmarkStart w:name="z5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31"/>
    <w:bookmarkStart w:name="z5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810500" cy="381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810500" cy="128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