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ea36" w14:textId="010e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семеноводства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12 июля 2017 года № 288. Зарегистрировано Департаментом юстиции Алматинской области 11 августа 2017 года № 4288. Утратило силу постановлением акимата Алматинской области от 19 марта 2020 года № 113</w:t>
      </w:r>
    </w:p>
    <w:p>
      <w:pPr>
        <w:spacing w:after="0"/>
        <w:ind w:left="0"/>
        <w:jc w:val="both"/>
      </w:pPr>
      <w:bookmarkStart w:name="z8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4-2/416 "Об утверждении стандартов государственных услуг в области семеноводства" (зарегистрирован в Реестре государственной регистрации нормативных правовых актов № 11777),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9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1) Утратил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 постановления акимата Алматинской области от 20.04.2018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утверждении регламентов государственных услуг в области семеноводства" от 15 сентября 2015 года № 414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3486</w:t>
      </w:r>
      <w:r>
        <w:rPr>
          <w:rFonts w:ascii="Times New Roman"/>
          <w:b w:val="false"/>
          <w:i w:val="false"/>
          <w:color w:val="000000"/>
          <w:sz w:val="28"/>
        </w:rPr>
        <w:t>, опубликован 3 декабря 2015 года в газетах "Огни Алатау" и "Жетысу").</w:t>
      </w:r>
    </w:p>
    <w:bookmarkEnd w:id="3"/>
    <w:bookmarkStart w:name="z9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С. Бескемпирова. </w:t>
      </w:r>
    </w:p>
    <w:bookmarkEnd w:id="4"/>
    <w:bookmarkStart w:name="z9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постановлением акимата Алматинской области от "12" июля 2017 года № 288</w:t>
            </w:r>
          </w:p>
        </w:tc>
      </w:tr>
    </w:tbl>
    <w:bookmarkStart w:name="z9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лабораторий по экспертизе качества семян"</w:t>
      </w:r>
    </w:p>
    <w:bookmarkEnd w:id="6"/>
    <w:bookmarkStart w:name="z9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лабораторий по экспертизе качества семян" (далее – государственная услуга) оказывается бесплатно юридическим лицам (далее - услугополучатель) местным исполнительным органом области (далее - услугодатель).</w:t>
      </w:r>
    </w:p>
    <w:bookmarkEnd w:id="8"/>
    <w:bookmarkStart w:name="z10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"Аттестация лабораторий по экспертизе качества семян",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4-2/416 (зарегистрирован в Реестре государственной регистрации нормативных правовых актов № 11777) (далее - Стандарт). </w:t>
      </w:r>
    </w:p>
    <w:bookmarkEnd w:id="9"/>
    <w:bookmarkStart w:name="z10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0"/>
    <w:bookmarkStart w:name="z10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1"/>
    <w:bookmarkStart w:name="z10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"электронное правительство" (далее – портал): www.egov.kz, www.elicense.kz.</w:t>
      </w:r>
    </w:p>
    <w:bookmarkEnd w:id="12"/>
    <w:bookmarkStart w:name="z10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3"/>
    <w:bookmarkStart w:name="z10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свидетельство об аттестации. </w:t>
      </w:r>
    </w:p>
    <w:bookmarkEnd w:id="14"/>
    <w:bookmarkStart w:name="z10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5"/>
    <w:bookmarkStart w:name="z10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6"/>
    <w:bookmarkStart w:name="z10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17"/>
    <w:bookmarkStart w:name="z11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1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19"/>
    <w:bookmarkStart w:name="z1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"/>
    <w:bookmarkStart w:name="z1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– не более 15 (пятнадцати) минут. Результат - направление руководителю услугодателя;</w:t>
      </w:r>
    </w:p>
    <w:bookmarkEnd w:id="21"/>
    <w:bookmarkStart w:name="z1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30 (тридцать) минут. Результат - определение ответственного исполнителя услугодателя;</w:t>
      </w:r>
    </w:p>
    <w:bookmarkEnd w:id="22"/>
    <w:bookmarkStart w:name="z1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 – 17 (семнадцать) рабочих дней. Результат - направление результата оказания государственной услуги на подпись руководителю услугодателя;</w:t>
      </w:r>
    </w:p>
    <w:bookmarkEnd w:id="23"/>
    <w:bookmarkStart w:name="z1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- 30 (тридцать) минут. Результат - направление результата оказания государственной услуги ответственному исполнителю услугодателя;</w:t>
      </w:r>
    </w:p>
    <w:bookmarkEnd w:id="24"/>
    <w:bookmarkStart w:name="z1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– не более 15 (пятнадцать) минут. Результат - выдача результата оказания государственной услуги услугополучателю.</w:t>
      </w:r>
    </w:p>
    <w:bookmarkEnd w:id="25"/>
    <w:bookmarkStart w:name="z11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1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"/>
    <w:bookmarkStart w:name="z1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8"/>
    <w:bookmarkStart w:name="z1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9"/>
    <w:bookmarkStart w:name="z1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0"/>
    <w:bookmarkStart w:name="z1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 бизнес-процессов оказания государственной услуги". </w:t>
      </w:r>
    </w:p>
    <w:bookmarkEnd w:id="31"/>
    <w:bookmarkStart w:name="z12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2"/>
    <w:bookmarkStart w:name="z12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3"/>
    <w:bookmarkStart w:name="z12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регистрируется на портале, направляет запрос в форме электронного документа, удостоверенного ЭЦП; </w:t>
      </w:r>
    </w:p>
    <w:bookmarkEnd w:id="34"/>
    <w:bookmarkStart w:name="z12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запроса, а также уведомление с указанием даты получения результата оказания государственной услуги;</w:t>
      </w:r>
    </w:p>
    <w:bookmarkEnd w:id="35"/>
    <w:bookmarkStart w:name="z12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"Аттестация лабораторий по экспертизе качества семян"</w:t>
            </w:r>
          </w:p>
        </w:tc>
      </w:tr>
    </w:tbl>
    <w:bookmarkStart w:name="z13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постановлением акимата Алматинской области от "12" июля 2017 года № 288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Алматинской области от 20.04.2018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bookmarkEnd w:id="38"/>
    <w:bookmarkStart w:name="z2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9"/>
    <w:bookmarkStart w:name="z2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"Аттестация производителей оригинальных, элитных семян, семян первой, второй и третьей репродукций и реализаторов семян" (далее – государственная услуга) оказывается бесплатно физическим и юридическим лицам (далее - услугополучатель) местным исполнительным органом области (далее - услугодатель). </w:t>
      </w:r>
    </w:p>
    <w:bookmarkEnd w:id="40"/>
    <w:bookmarkStart w:name="z2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4-2/416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регистарции нормативных правовых актов № 11777) (далее - Стандарт).</w:t>
      </w:r>
    </w:p>
    <w:bookmarkEnd w:id="41"/>
    <w:bookmarkStart w:name="z2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42"/>
    <w:bookmarkStart w:name="z2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43"/>
    <w:bookmarkStart w:name="z2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корпорация);</w:t>
      </w:r>
    </w:p>
    <w:bookmarkEnd w:id="44"/>
    <w:bookmarkStart w:name="z2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"электронное правительство": www.egov.kz (далее – портал).</w:t>
      </w:r>
    </w:p>
    <w:bookmarkEnd w:id="45"/>
    <w:bookmarkStart w:name="z2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46"/>
    <w:bookmarkStart w:name="z3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свидетельство об аттестации или мотивированный отказ по основаниям, указанным в пункте 10-1 Стандарта.</w:t>
      </w:r>
    </w:p>
    <w:bookmarkEnd w:id="47"/>
    <w:bookmarkStart w:name="z3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48"/>
    <w:bookmarkStart w:name="z3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49"/>
    <w:bookmarkStart w:name="z3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50"/>
    <w:bookmarkStart w:name="z3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1"/>
    <w:bookmarkStart w:name="z3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52"/>
    <w:bookmarkStart w:name="z3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53"/>
    <w:bookmarkStart w:name="z3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– не более 20 (двадцати) минут. Результат - направление руководителю услугодателя;</w:t>
      </w:r>
    </w:p>
    <w:bookmarkEnd w:id="54"/>
    <w:bookmarkStart w:name="z3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55"/>
    <w:bookmarkStart w:name="z3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оформление ответственным исполнителем услугодателя результата оказания государственной услуги в соответствии с Правилами аттестации производителей оригинальных и элитных семян, семян первой, второй и третьей репродукций, реализаторов семян, утвержденных приказом исполняющего обязанности Министра сельского хозяйства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4-2/266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направление на подпись руководителю услугодателя – 17 (семнадцать) рабочих дней. Результат - направление результата оказания государственной услуги на подпись руководителю услугодателя;</w:t>
      </w:r>
    </w:p>
    <w:bookmarkEnd w:id="56"/>
    <w:bookmarkStart w:name="z4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57"/>
    <w:bookmarkStart w:name="z4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не более 20 (двадцати) минут. Результат - выдача результата оказания государственной услуги.</w:t>
      </w:r>
    </w:p>
    <w:bookmarkEnd w:id="58"/>
    <w:bookmarkStart w:name="z4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9"/>
    <w:bookmarkStart w:name="z4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0"/>
    <w:bookmarkStart w:name="z4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61"/>
    <w:bookmarkStart w:name="z4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62"/>
    <w:bookmarkStart w:name="z4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63"/>
    <w:bookmarkStart w:name="z4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 бизнес-процессов оказания государственной услуги". </w:t>
      </w:r>
    </w:p>
    <w:bookmarkEnd w:id="64"/>
    <w:bookmarkStart w:name="z4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5"/>
    <w:bookmarkStart w:name="z4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66"/>
    <w:bookmarkStart w:name="z5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процесса получения результата оказания государственной услуги через Государственную корпорацию, его длительность: </w:t>
      </w:r>
    </w:p>
    <w:bookmarkEnd w:id="67"/>
    <w:bookmarkStart w:name="z5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документов и выдает расписку согласно приложению 6 Стандарта) - не более 20 (двадцати) минут; </w:t>
      </w:r>
    </w:p>
    <w:bookmarkEnd w:id="68"/>
    <w:bookmarkStart w:name="z5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принятые документы услугодателю - 3 (три) часа;</w:t>
      </w:r>
    </w:p>
    <w:bookmarkEnd w:id="69"/>
    <w:bookmarkStart w:name="z5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 - 3 (три) часа;</w:t>
      </w:r>
    </w:p>
    <w:bookmarkEnd w:id="70"/>
    <w:bookmarkStart w:name="z5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результат оказания государственной услуги от услугодателя – 3 (три) часа;</w:t>
      </w:r>
    </w:p>
    <w:bookmarkEnd w:id="71"/>
    <w:bookmarkStart w:name="z5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- 20 (двадцати) минут;</w:t>
      </w:r>
    </w:p>
    <w:bookmarkEnd w:id="72"/>
    <w:bookmarkStart w:name="z5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73"/>
    <w:bookmarkStart w:name="z5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регистрируется на портале, направляет запрос в форме электронного документа, удостоверенного ЭЦП; </w:t>
      </w:r>
    </w:p>
    <w:bookmarkEnd w:id="74"/>
    <w:bookmarkStart w:name="z5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запроса, а также уведомление с указанием даты получения результата оказания государственной услуги;</w:t>
      </w:r>
    </w:p>
    <w:bookmarkEnd w:id="75"/>
    <w:bookmarkStart w:name="z5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      </w:r>
            <w:r>
              <w:br/>
            </w:r>
          </w:p>
        </w:tc>
      </w:tr>
    </w:tbl>
    <w:bookmarkStart w:name="z6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77"/>
    <w:bookmarkStart w:name="z6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797800" cy="979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4676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