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1d07" w14:textId="9c71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июля 2017 года № 287. Зарегистрировано Департаментом юстиции Алматинской области 11 августа 2017 года № 4289.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8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№ 11278),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винограда".</w:t>
      </w:r>
    </w:p>
    <w:bookmarkEnd w:id="1"/>
    <w:bookmarkStart w:name="z8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регламентов государственных услуг в сфере сельского хозяйства Алматинской области" от 15 сентября 2015 года № 413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декабря 2015 года в газетах "Огни Алатау" и "Жетысу").</w:t>
      </w:r>
    </w:p>
    <w:bookmarkEnd w:id="2"/>
    <w:bookmarkStart w:name="z8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С. Бескемпирова. </w:t>
      </w:r>
    </w:p>
    <w:bookmarkEnd w:id="3"/>
    <w:bookmarkStart w:name="z8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"12" июля 2017 года № 287</w:t>
            </w:r>
          </w:p>
        </w:tc>
      </w:tr>
    </w:tbl>
    <w:bookmarkStart w:name="z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5"/>
    <w:bookmarkStart w:name="z9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области, районов и городов областного значения (далее– услугодатель).</w:t>
      </w:r>
    </w:p>
    <w:bookmarkEnd w:id="7"/>
    <w:bookmarkStart w:name="z9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(зарегистрирован в Реестре государственной регистарции нормативных правовых актов № 11278) (далее – Стандарт). </w:t>
      </w:r>
    </w:p>
    <w:bookmarkEnd w:id="8"/>
    <w:bookmarkStart w:name="z9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9"/>
    <w:bookmarkStart w:name="z9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Государственная корпорация).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3"/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1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назначений субсидии, подписанное уполномоченным лицом услугодателя, по формам, согласно приложениям 1 и 2 Стандарта.</w:t>
      </w:r>
    </w:p>
    <w:bookmarkEnd w:id="15"/>
    <w:bookmarkStart w:name="z10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1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(представителя по доверенности) с пакетом документов, согласно пункту 9 Стандарта.</w:t>
      </w:r>
    </w:p>
    <w:bookmarkEnd w:id="17"/>
    <w:bookmarkStart w:name="z1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 (длительность его выполнения)</w:t>
      </w:r>
    </w:p>
    <w:bookmarkEnd w:id="18"/>
    <w:bookmarkStart w:name="z1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не более 15 (пятнадцати) минут.</w:t>
      </w:r>
    </w:p>
    <w:bookmarkEnd w:id="19"/>
    <w:bookmarkStart w:name="z1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руководителю услугодателя;</w:t>
      </w:r>
    </w:p>
    <w:bookmarkEnd w:id="20"/>
    <w:bookmarkStart w:name="z1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–1 (один) час;</w:t>
      </w:r>
    </w:p>
    <w:bookmarkEnd w:id="21"/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ответственного исполнителя услугодателя;</w:t>
      </w:r>
    </w:p>
    <w:bookmarkEnd w:id="22"/>
    <w:bookmarkStart w:name="z10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на соответствие требованиям законодательства – 1 (один) рабочий день. </w:t>
      </w:r>
    </w:p>
    <w:bookmarkEnd w:id="23"/>
    <w:bookmarkStart w:name="z1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рассмотрение документов услугодателя;</w:t>
      </w:r>
    </w:p>
    <w:bookmarkEnd w:id="24"/>
    <w:bookmarkStart w:name="z1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услугодателя оказания государственной услуги и направление на подпись руководителю услугодателя – 8 (восемь) рабочих дней.</w:t>
      </w:r>
    </w:p>
    <w:bookmarkEnd w:id="25"/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результата оказания государственной услуги на подпись руководителю услугодателя;</w:t>
      </w:r>
    </w:p>
    <w:bookmarkEnd w:id="26"/>
    <w:bookmarkStart w:name="z1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представляет в территориальное подразделение казначейства платежные документы -2 (два) рабочих дня.</w:t>
      </w:r>
    </w:p>
    <w:bookmarkEnd w:id="27"/>
    <w:bookmarkStart w:name="z1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результата оказания государственной услуги услугополучателю.</w:t>
      </w:r>
    </w:p>
    <w:bookmarkEnd w:id="28"/>
    <w:bookmarkStart w:name="z11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услугодателяв процессе оказания государственной услуги</w:t>
      </w:r>
    </w:p>
    <w:bookmarkEnd w:id="29"/>
    <w:bookmarkStart w:name="z1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0"/>
    <w:bookmarkStart w:name="z1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1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1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исполнительуслугодателя;</w:t>
      </w:r>
    </w:p>
    <w:bookmarkEnd w:id="33"/>
    <w:bookmarkStart w:name="z1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</w:t>
      </w:r>
    </w:p>
    <w:bookmarkEnd w:id="34"/>
    <w:bookmarkStart w:name="z12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 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корпорацию: 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12 Стандарта); 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услугодателю; 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услугодателя; 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      </w:r>
          </w:p>
        </w:tc>
      </w:tr>
    </w:tbl>
    <w:bookmarkStart w:name="z12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