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8f64" w14:textId="fa68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июля 2017 года № 289. Зарегистрировано Департаментом юстиции Алматинской области 11 августа 2017 года № 4290.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8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№11455),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развития семеноводства".</w:t>
      </w:r>
    </w:p>
    <w:bookmarkEnd w:id="1"/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С. Бескемпирова. </w:t>
      </w:r>
    </w:p>
    <w:bookmarkEnd w:id="2"/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"12" июля 2017 года № 289</w:t>
            </w:r>
          </w:p>
        </w:tc>
      </w:tr>
    </w:tbl>
    <w:bookmarkStart w:name="z1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№11455) (далее –Стандарт).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портал).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 по формам согласно приложениям 1 и 2 к настоящему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предоставление услугополучателя (либо его представителя по доверенности) с пакетом документов, согласно пункту 9 Стандарта.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- 15 (пятнадцати) минут.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услугодателя;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- 2(два) часа.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определение ответственного исполнителя услугодателя;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в течение 3 (трех) рабочих дней.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на подпись руководителю услугодателя;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2 (два) часа.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ответственному исполнителю услугодателя;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(пятнадцати) минут.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оказания государственной услуги услугополучателю.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подаче переводной заявки срок окзания государственной услуги увеличивается на 15 (пятнадцать) календарных дней;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развития семеноводства"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