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0199" w14:textId="50301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специалистов с техническим и профессиональным, послесредним образованием на 2017-2018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11 сентября 2017 года № 359. Зарегистрировано Департаментом юстиции Алматинской области 6 октября 2017 года № 4340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специалистов с техническим и профессиональным, послесредним образованием на 2017-2018 учебный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Алматинской области", "Управление здравоохранения Алматинской области", "Управление экономики и бюджетного планирования Алматинской области" обеспечить размещение и финансирование государственного образовательного заказа в организациях технического и профессионального, послесреднего образования.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"Управление образования Алматинской области", "Управление здравоохранения Алматинской области" обеспечить исполнение государственного образовательного заказа на подготовку специалистов в учебных заведениях технического и профессионального, послесреднего образования на 2017-2018 учебный год.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постановление акимата Алматинской области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2016-2017 учебный год" от 10 августа 2016 года № 427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3951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сентября 2016 годав газетах "Жетысу" и "Огни Алатау").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Омара Жаксылыка Мукашулы.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Турлашов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"11" сентября 2017 года № 359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на 2017-2018 учебный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3953"/>
        <w:gridCol w:w="3994"/>
        <w:gridCol w:w="1215"/>
        <w:gridCol w:w="1215"/>
        <w:gridCol w:w="1215"/>
      </w:tblGrid>
      <w:tr>
        <w:trPr>
          <w:trHeight w:val="30" w:hRule="atLeast"/>
        </w:trPr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специальностей</w:t>
            </w:r>
          </w:p>
        </w:tc>
        <w:tc>
          <w:tcPr>
            <w:tcW w:w="3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(мест)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 "Дошкольное воспитание и обучение"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 "Воспитатель дошкольных организаций"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 "Физическая культура и спорт"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0103023 "Учитель физической культуры и спорта"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 "Профессиональное обучение"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"Мастер производственного обучения, техник (всех наименований)"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 "Начальное образование"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 "Учитель начального образования"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 "Учитель иностранного языка начального образования"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 "Технология"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 "Учитель технологии основного среднего образования"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 "Музыкальное образование"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0108013 "Учитель музыки в организациях дошкольного и основного среднего образования"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 "Основное среднее образование"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0111023 "Учитель русского языка и литературы"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0111033 "Учитель уйгурского языка и литературы"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0111053 "Учитель самопознания"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0111093 "Учитель информатики"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 "Лечебное дело"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 "Фельдшер"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 "Акушер(ка)"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 "Сестринское дело"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 "Медицинская сестра общей практики"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 "Лабораторная диагностика"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 "Медицинский лаборант"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 "Библиотечное дело"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0401013 "Библиотекарь"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5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 "Дизайн"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0402022 "Исполнитель художественно-оформительских работ"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6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 "Социально-культурная деятельность и народное художественное творчество"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 "Педагог-организатор"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 "Инструментальное исполнительство и музыкальное искусство эстрады"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 "Преподаватель детской музыкальной школы, концертмейстер"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 "Преподаватель детской музыкальной школы, артист (руководитель) оркестра, ансамбля"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 "Преподаватель детской музыкальной школы, артист (руководитель) оркестра народных инструментов"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 "Хоровое дирижирование"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 "Преподаватель, хормейстер"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 "Пение"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 "Преподаватель детской музыкальной школы, артист академического пения, солист ансамбля"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 "Преподаватель детской музыкальной школы, артист народного пения с домброй"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3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 "Парикмахерское искусство и декоративная косметика"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0506012 "Парикмахер-модельер"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 "Организация обслуживания гостиничных хозяйств"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0507042 "Помощник администратора"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 "Организация питания"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 "Повар"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 "Кондитер"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7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 "Финансы"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0516053 "Экономист по финансовой работе"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8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 "Учет и аудит"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"Экономист-бухгалтер"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9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 "Химическая технология и производство"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 "Лаборант химического анализа"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0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"Электрооборудование электрических станций и сетей"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 "Электромонтер"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1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 "Электроснабжение"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0902012 "Электромонтажник по распределительным устройствам"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 "Электрическое и электромеханическое оборудование"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0910022 "Электромонтажник по силовым сетям и электрооборудованию"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3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"Техническая эксплуатация, обслуживание и ремонт электрического и электромеханического оборудования"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0911032 "Электромонтер по ремонту и обслуживанию электрооборудования"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 "Механообработка, контрольно-измерительные приборы и автоматика в промышленности"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 "Слесарь по контрольно-измерительным приборам и автоматике"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5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"Эксплуатация, ремонт и техническое обслуживание подвижного состава железных дорог"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1108012 "Слесарь-осмотрщик вагонов"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6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 "Токарное дело и металлообработка"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 "Токарь"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7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 "Сварочное дело"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 "Электрогазосварщик"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"Техническое обслуживание, ремонт и эксплуатация автомобильного транспорта"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 "Электрик по ремонту автомобильного электрооборудования"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 "Слесарь по ремонту автомобилей"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 "Мастер по ремонту транспорта"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"Швейное производство и моделирование одежды"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 "Швея"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 "Портной"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3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"Хлебопекарное, макаронное и кондитерское производство"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1219092 "Кондитер"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"Производство пива, безалкогольных и спиртных напитков"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1223062 "Аппаратчик процесса брожения"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5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"Производство молочной продукции"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1224052 "Мастер производства цельномолочной и кисломолочной продукции"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6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"Технология и организация производства продукции предприятий питания"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1226022 "Засольщик овощей"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7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 "Автоматизация и управление"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 "Слесарь по контрольно-измерительным приборам и автоматике"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8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"Вычислительная техника и программное обеспечение"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 "Оператор электронно-вычислительных машин"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1304082 "Наладчик электронно-вычислительных машин"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0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 "Информационные системы"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1305011 "Дизайнер"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61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"Радиоэлектроника и связь"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1306012 "Электромонтер по телекоммуникационным сетям и системам"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 "Электромонтер телефонной связи"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 "Оператор связи"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 "Монтажник связи-кабельщик"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5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"Строительство и эксплуатация зданий и сооружений"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 "Каменщик"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 "Плотник"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1401042 "Штукатур"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1401052 "Маляр"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1401062 "Бетонщик"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 "Столяр строительный"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1401222 "Монтажник каркасно-обшивных конструкций"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2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1401242 "Мастер строитель широкого профиля"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 "Техническая эксплуатация дорожно-строительных машин"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1402132 "Машинист автогрейдера"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4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"Монтаж и эксплуатация внутренних санитарно-технических устройств, вентиляции и инженерных систем"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 "Слесарь-сантехник"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5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 "Монтаж и эксплуатация оборудования и систем газоснабжения"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 "Слесарь по эксплуатации и ремонту газового оборудования"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6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1407000 "Гидротехническое строительство"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1407013 "Техник-гидротехник"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7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 "Техническое обслуживание и ремонт сельскохозяйственной техники"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1501012 "Тракторист-машинист сельскохозяйственного производства"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1501022 "Мастер по эксплуатации и ремонту машин и механизмов"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9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 "Агрономия"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1502012 "Лаборант"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0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 "Фермерское хозяйство"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 "Повар"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 "Тракторист-машинист сельскохозяйственного производства"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 "Электромонтер по обслуживанию электрооборудования"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3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 "Экология и природоохранная деятельность"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1509023 "Техник особо охраняемых природных территорий"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1509053 "Техник-технолог"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"/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 "Землеустройство"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1511012 "Чертежник"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6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 "Ветеринария"</w:t>
            </w: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1513022 "Оператор по искусственному осеменению животных и птиц"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1513032 "Санитар ветеринарный"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