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2d53" w14:textId="e222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09 октября 2017 года № 413. Зарегистрировано Департаментом юстиции Алматинской области 19 октября 2017 года № 4346. Утратило силу постановлением акимата Алматинской области от 19 марта 2020 года № 113</w:t>
      </w:r>
    </w:p>
    <w:p>
      <w:pPr>
        <w:spacing w:after="0"/>
        <w:ind w:left="0"/>
        <w:jc w:val="both"/>
      </w:pPr>
      <w:bookmarkStart w:name="z8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июня 2015 года № 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№ 11684),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8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растений".</w:t>
      </w:r>
    </w:p>
    <w:bookmarkEnd w:id="1"/>
    <w:bookmarkStart w:name="z8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С. Бескемпирова.</w:t>
      </w:r>
    </w:p>
    <w:bookmarkEnd w:id="2"/>
    <w:bookmarkStart w:name="z8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"09" октября 2017 года № 413</w:t>
            </w:r>
          </w:p>
        </w:tc>
      </w:tr>
    </w:tbl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- в редакции постановления акимата Алматинской области от 31.05.2019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- государственная услуга) оказывается бесплатно физическим и юридическим лицам (далее - услугополучатель) местным исполнительным органом области (далее – услугодатель).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утвержденного приказом Министра сельского хозяйства Республики Казахстан от 08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15-1/522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11684) (далее – Стандарт).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(переводных заявок)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Стандарта. Причитающиеся субсидии перечисляются на счета: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– сельхозтоваропроизводитель) или сельскохозяйственных кооперативов (далее – сельхозкооператив) для возмещения затрат на приобретенные гербициды, биоагенты (энтомофаги) и биопрепараты (далее – СЗР) в текущем году и (или) в 4 (четвертом) квартале предыдущего года у поставщика СЗР;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СЗР для удешевления стоимости СЗР, реализованных сельхозтоваропроизводителям или сельхозкооперативам в текущем году и (или) в 4 (четвертом) квартале предыдущего года.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результате оказания государственной услуги направляется в "личный кабинет" услугополучателя в форме электронного документа по формам, согласно приложениям 1 и 2 к Стандарту.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 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2 (два) рабочих дня. Результат - направление результата оказания государственной услуги на подпись руководителю услугодателя; 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22"/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28"/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подписанного электронной цифровой подписью;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направляется статус о принятии запроса для оказания государственной услуги;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 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"Субсидирование стоимости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гербицидов, биоагентов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(энтомофагов) и биопрепаратов,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предназначенных для обработки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сельскохозяйственных культур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целях защиты растений"</w:t>
            </w:r>
          </w:p>
        </w:tc>
      </w:tr>
    </w:tbl>
    <w:bookmarkStart w:name="z6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4"/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