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2e5" w14:textId="565d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октября 2017 года № 424. Зарегистрировано Департаментом юстиции Алматинской области 27 октября 2017 года № 4352.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8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Алматинской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11946),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стоимости удобрений (за исключением органических)".</w:t>
      </w:r>
    </w:p>
    <w:bookmarkEnd w:id="1"/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С. Бескемпирова.</w:t>
      </w:r>
    </w:p>
    <w:bookmarkEnd w:id="2"/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"12" октября 2017 года № 424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 постановлением акимата Алматинской области от 12 октября 2017 года № 424 Регламент государственной услуги "Субсидирование стоимости удобрений (за исключением органических)"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11946) (далее – Стандарт).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 Причитающиеся субсидии перечисляются на счета: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приложениям 1 и 2 к Стандарту.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 (два) рабочих дня. Результат - направление результата оказания государственной услуги на подпись руководителю услугодателя;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28"/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электронной цифровой подписью;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направляется статус о принятии запроса для оказания государственной услуги;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стоимости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удобрений (за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органических)"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