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96c4" w14:textId="d979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октября 2017 года № 434. Зарегистрировано Департаментом юстиции Алматинской области 1 ноября 2017 года № 4354.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№15537),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С. Бескемпирова.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"17" октября 2017 года №434</w:t>
            </w:r>
          </w:p>
        </w:tc>
      </w:tr>
    </w:tbl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Алматинской области от 03.06.2019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- услугодатель).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утвержденного приказом Заместителя Премьер - Министра Республики Казахстан - Министра сельского хозяйства Республики Казахстан от 1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15537 ) (далее - Стандарт).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(далее-портал).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услуги-уведомление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Стандарта.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и юридическим лицам (далее – услугополучатель)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– ЭЦП) услугодателя, согласно приложениям 1 и 2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посредством портала в информационную систему субсидирования заявку в форме электронного документа, удостоверенного ЭЦП услугополучателя, согласно приложению 3 к Стандарту.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(длительность его выполнения):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услугодателя - 15(пятнадцать) минут. Результат -определение ответственного исполнителя услугодателя;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- 2 (два) часа. Результат - определение ответственного исполнителя услугодателя;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- 6 (шесть)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- 2 (два) часа. Результат - направление результата оказания государственной услуги ответственному исполнителю услугодателя;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- 15 (пятнадцать) минут. Результат - выдача результата оказания государственной услуги;</w:t>
      </w:r>
    </w:p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сотрудник канцелярии услугодателя;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услугодателя.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ответственный исполнитель услугодателя.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27"/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процентной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ставки по кредитным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лизинговым обязательствам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оздоровления субъектов АПК"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