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e35c" w14:textId="c62e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оказание услуг по складской деятельности с выпуском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24 октября 2017 года № 454. Зарегистрировано Департаментом юстиции Алматинской области 9 ноября 2017 года № 4360.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7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выпуском зерновых расписок" (зарегистрирован в Реестре государственной регистрации нормативных правовых актов № 11625),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8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"Выдача лицензии на оказание услуг по складской деятельности с выпуском зерновых расписок".</w:t>
      </w:r>
    </w:p>
    <w:bookmarkEnd w:id="1"/>
    <w:bookmarkStart w:name="z8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регламента государственной услуги "Выдача лицензии на оказание услуг по складской деятельности с выдачей зерновых расписок" от 25 сентября 2015 года № 429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3523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декабря 2015 года в газетах ("Жетысу" и "Огни Алатау").</w:t>
      </w:r>
    </w:p>
    <w:bookmarkEnd w:id="2"/>
    <w:bookmarkStart w:name="z8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С. Бескемпирова.</w:t>
      </w:r>
    </w:p>
    <w:bookmarkEnd w:id="3"/>
    <w:bookmarkStart w:name="z8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"24" октября 2017 года № 454</w:t>
            </w:r>
          </w:p>
        </w:tc>
      </w:tr>
    </w:tbl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оказание услуг по складской деятельности с выпуском зерновых расписок"</w:t>
      </w:r>
    </w:p>
    <w:bookmarkEnd w:id="5"/>
    <w:bookmarkStart w:name="z8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8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оказание услуг по складской деятельности с выпуском зерновых расписок" (далее - государственная услуга) оказывается на платной основе юридическим лицам (далее - услугополучатель) местным исполнительным органом области (далее - услугодатель).</w:t>
      </w:r>
    </w:p>
    <w:bookmarkEnd w:id="7"/>
    <w:bookmarkStart w:name="z8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лицензии на оказание услуг по складской деятельности с выпуском зерновых расписок"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мая 2015 года № 4-1/468 (зарегистрирован в Реестре государственной регистарции нормативных правовых актов № 11625) (далее – Стандарт). </w:t>
      </w:r>
    </w:p>
    <w:bookmarkEnd w:id="8"/>
    <w:bookmarkStart w:name="z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"/>
    <w:bookmarkStart w:name="z9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1"/>
    <w:bookmarkStart w:name="z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2"/>
    <w:bookmarkStart w:name="z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лицензии на оказание услуг по складской деятельности с выпуском зерновых расписок (далее – лицензия), переоформление лицензии, выдача дубликата лицензии либо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услуги.</w:t>
      </w:r>
    </w:p>
    <w:bookmarkEnd w:id="13"/>
    <w:bookmarkStart w:name="z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 лицензия оформляется в электронной форме, распечатывается и заверяется печатью и подписью руководителя услугодателя.</w:t>
      </w:r>
    </w:p>
    <w:bookmarkEnd w:id="14"/>
    <w:bookmarkStart w:name="z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"/>
    <w:bookmarkStart w:name="z9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(представителя по доверенности) с пакетом документов, согласно пункту 9 Стандарта.</w:t>
      </w:r>
    </w:p>
    <w:bookmarkEnd w:id="17"/>
    <w:bookmarkStart w:name="z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10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регистрация документов и направление руководителю услугодателя - 30 (тридцать) минут. Результат - направление руководителю услугодателя;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 - 3 (три) часа. Результат - определение ответственного исполнителя услугодателя;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услугодателя:</w:t>
      </w:r>
    </w:p>
    <w:bookmarkEnd w:id="21"/>
    <w:bookmarkStart w:name="z10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 - в течении 9 (девяти) рабочих дней;</w:t>
      </w:r>
    </w:p>
    <w:bookmarkEnd w:id="22"/>
    <w:bookmarkStart w:name="z10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- в течении 2 (двух) рабочих дней;</w:t>
      </w:r>
    </w:p>
    <w:bookmarkEnd w:id="23"/>
    <w:bookmarkStart w:name="z10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выдачи дубликата лицензии - 1 (один) рабочий день. Результат - направление результата оказания государственной услуги на подпись руководителю услугодателя;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 - 3 (три) часа. Результат - направление результата оказания государственной услуги ответственному исполнителю услугодателя;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- 30 (тридцать) минут. Результат - выдача результата оказания государственной услуги услугополучателю.</w:t>
      </w:r>
    </w:p>
    <w:bookmarkEnd w:id="26"/>
    <w:bookmarkStart w:name="z10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10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1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1"/>
    <w:bookmarkStart w:name="z10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32"/>
    <w:bookmarkStart w:name="z10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получения государственной услуги услугополучатель представляет в Государственную корпорацию пакет документов, согласно пункту 9 Стандарта. </w:t>
      </w:r>
    </w:p>
    <w:bookmarkEnd w:id="34"/>
    <w:bookmarkStart w:name="z1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5"/>
    <w:bookmarkStart w:name="z1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36"/>
    <w:bookmarkStart w:name="z1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и времени получения результата оказания государственной услуги;</w:t>
      </w:r>
    </w:p>
    <w:bookmarkEnd w:id="37"/>
    <w:bookmarkStart w:name="z1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"Выдача лицензии на оказание услуг по складской деятельности с выпуском зерновых расписок"</w:t>
            </w:r>
          </w:p>
        </w:tc>
      </w:tr>
    </w:tbl>
    <w:bookmarkStart w:name="z11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