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d04f" w14:textId="354d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16 июня 2016 года № 312 "Об утверждении регламента государственной услуги "Соглосование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 ноября 2017 года № 470. Зарегистрировано Департаментом юстиции Алматинской области 17 ноября 2017 года № 4384.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13610),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16 июня 2016 года № 312 "Об утверждении регламента государственной услуги "Согласование эскиза (эскизного проекта)" (зарегистрирован в Реестре государственной регистрациии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июля 2016 года в газетах "Жетысу" и "Огни Алатау") следующие изменения: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"Согласование эскиза (эскизного проекта)",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архитектуры и градостроительства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1), 2), 3) и 4) настоящего пункта.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Л. Турлашова.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"2" ноября 2017 года № 470</w:t>
            </w:r>
          </w:p>
        </w:tc>
      </w:tr>
    </w:tbl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- государственная услуга) оказывается бесплатно физическим и юридическим лицам (далее - услугополучатель) структурными подразделениями местных исполнительных органов районов и городов областного значения, осуществляющими функции в сфере архитектуры и градостроительства (далее – услугодатель).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"Согласование эскиза (эскизного проекта)"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(зарегистрирован в Реестре государственной регистрации нормативных правовых актов № 13610) (далее - Стандарт).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      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регистрация документов и направление руководителю услугодателя на резолюцию – 20 (двадцать) минут. Результат – направление руководителю услугодателя;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– 20 (двадцать) минут. Результат – определение ответственного исполнителя услугодателя; 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согласования эскиза (эскизного проекта) технических и (или) технологических несложных объектов – 8 (восемь) рабочих дней;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согласования эскиза (эскизного проекта) технических и (или) технологических сложных объектов – 13 (тринадцать) рабочих дней;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согласования эскиза (эскизного проекта) при изменении внешнего облика (фасадов) существующего объекта – 13 (тринадцать) рабочих дней;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- 3 (три) рабочих дня.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оказания государственной услуги на подпись руководителю услугодателя.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сотруднику канцелярии услугодателя – 2 (два) часа. Результат – направление результата оказания государственной услуги сотруднику канцелярии услугодателя; 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 (два) часа. Результат – направление результата оказания государственной услуги в Государственную корпорацию.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</w:t>
      </w:r>
    </w:p>
    <w:bookmarkEnd w:id="38"/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2 Стандарта) – 20 (двадцать) минут;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– 3 (три) часа; 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в течении 4 (четыре) часов;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"Согласование эскиза (эскизного проекта)"</w:t>
            </w:r>
          </w:p>
        </w:tc>
      </w:tr>
    </w:tbl>
    <w:bookmarkStart w:name="z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