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13e" w14:textId="04b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ноября 2017 года № 534. Зарегистрировано Департаментом юстиции Алматинской области 8 декабря 2017 года № 4407. Утратило силу постановлением акимата Алматинской области от 25 октября 2019 года № 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 юстиции Алматинской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Омар Жаксылыка Мукашевича.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 Алматинской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А. Баталов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"29" ноября 2017 года № 534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спорта в Алматинской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490"/>
        <w:gridCol w:w="1761"/>
        <w:gridCol w:w="1762"/>
        <w:gridCol w:w="2826"/>
        <w:gridCol w:w="1670"/>
        <w:gridCol w:w="1229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групп</w:t>
            </w:r>
          </w:p>
          <w:bookmarkEnd w:id="12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13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Армрестлинг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(зрения)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(СПОДА)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вольная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(мужчины, женщины)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(зрения)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бокс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спорт – трек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(СПОДА)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настольный теннис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спорт – шоссе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(сидя)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Ушу, ушу саньда, таолу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(стоя)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Регби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Тяжелая атлетика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Танцы на колесах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14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спорт-маунтинбайк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 и Грэпплинг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 спортивная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байдарке и каноэ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15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Конькобежный спорт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Военно-прикладные виды спорта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- велокросс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спорт – ВМХ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Сноуборд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 художественная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могул, ски-кросс)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Гольф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ориентирование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Конный троеборье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Парапланерный 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дойбы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единоборство ММА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Прыжки в воду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туризм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пятиборье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Скалолазание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пулевая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стендовая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Фехтование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расшифровка аббревиатур: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 – Сурдолимпийские виды спорта 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(Миксд Мартиал Артс)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СПОДА – с поражением опорного двигательного аппарата 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ВМХ - Bicycle Moto eXtreme (Bicycle – велосипед, Moto – мото, eXtreme – экстрим)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