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c69b" w14:textId="e06c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9 декабря 2016 года № 11-54 "Об областном бюджете Алматинской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5 декабря 2017 года № 25-127. Зарегистрировано Департаментом юстиции Алматинской области 12 декабря 2017 года № 4410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2017 года № 745 "О внесений изменений 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2017-2019 годы",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2017-2019 годы" от 9 декабря 2016 года № 11-54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января 2017 года в газетах "Огни Алатау" и "Жетысу")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340 412 311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42 438 401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2 709 718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41 500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295 222 692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329 159 794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8 762 723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13 244 893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4 482 170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10 788 245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10 788 245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8 298 451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8 298 451 тысяч тенге.";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"32 184 924" заменить на цифры "36 437 281";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"образование" цифры "235 484" заменить на цифры "137 860";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"здравоохранение" цифры "23 780 281" заменить на цифры "23 778 545";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"социальную помощь" цифры "945 806" заменить на цифры "1 355 565";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"обеспечение охраны общественного порядка во время проведения мероприятий международного значения" цифры "56 947" заменить на цифры "54 584";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цифры "71 400" заменить на цифры "4 715";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цифры "23 535" заменить на цифры "16 255" 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цифры "901 425" заменить на цифры "953 588";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"проведение учений по действиям при угрозе и возникновении кризисной ситуации 6 275 тысяч тенге;" исключить;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"обучение сотрудников админстративной полиции органов внутренних дел 1 163 тысячи тенге;" дополнить следующими строками: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"повышение должностных окладов сотрудников органов внутренних дел 359 381 тысяча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4 223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племенного животноводства, повышение продуктивности и качества продукции животноводства 2 448 250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субьектом агропромышленного комплекса, при инвестиционных вложениях 7 262 948 тысяч тенге;";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"40 481 566" заменить на цифры "36 437 281";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"проектирование, развитие и (или) обустройство инженерно-коммуникационной инфраструктуры" цифры "11 262 278" заменить на цифры "11 726 449";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"развитие транспортной инфраструктуры" цифры "909 771" заменить на цифры "408 691";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"развитие индустриальной инфраструктуры в рамках Единой программы поддержки и развития бизнеса "Дорожная карта бизнеса 2020" цифры "1 462 612" заменить на цифры "1 334 830";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"строительство объектов образования 19 190 480 тысячи тенге;" дополнить следующими строками: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"строительство и сейсмоусиление объектов здравоохранения 120 000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уставного капитала уполномоченной организации для строительства, проектирования жилья и инженерно-коммуникационной инфраструктуры 2 822 577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реконструкцию жилья коммунального жилищного фонда 1 559 096 тысяч тенге;";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"14 522 538" заменить на цифры "14 454 071".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Алматинского областного маслихата "По вопросам бюджета, тарифной политики и обеспечения соблюдения законности".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Алматинской области от "5" декабря 2017 года №25-127 "О внесении изменений в решение Алматинского областного маслихата №11-54 "Об областном от 9 декабря 2016 года бюджете Алматинской области на 2017-2019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Алматинского областного маслихата от 9 декабря 2016 года№11-54 "Об областном бюджете Алматинской области на 2017-2019 годы"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340 412 311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42 438 401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22 869 086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22 869 086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18 133 958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18 133 958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1 435 357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1 435 357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2 709 718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91 659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51 932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4 110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35 617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295 222 692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64 834 171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64 834 171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230 388 521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230 388 521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329 159 794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6 372 306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3 561 597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70 154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64 248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3 264 839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1 916 160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389 779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764 321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42 945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151 634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226 604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225 693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855 673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816 096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140 986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421 890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234 693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39 577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39 057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1 700 693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1 700 693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1 493 361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254 343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254 343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63 515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134 447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1 873 493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82 692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82 692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56 812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1 790 801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1 789 801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660 742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770 657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358 402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12 411 888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12 411 888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11 077 673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7 553 096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3 365 639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99 354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1 334 215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1 334 215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72 200 367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30 019 433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2 656 681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1 259 398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1 252 872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26 013 595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26 000 772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1 349 157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794 254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554 903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9 314 430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421 609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421 609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8 892 821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8 892 821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512 055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308 401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308 401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32 320 728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32 320 728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111 044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32 043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58 684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180 446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204 993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388 564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209 671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686 905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30 431 226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34 670 949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4 754 484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1 405 550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1 037 770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228 946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138 834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3 348 934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3 297 934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15 121 084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15 121 084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6 849 956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522 802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1 214 954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150 074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1 573 190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941 977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3 705 628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162 503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3 794 400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3 794 400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3 178 535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292 718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323 147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4 272 463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4 272 463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4 232 233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40 230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6 728 518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6 728 518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125 227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804 553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280 385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5 508 987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10 332 848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3 698 399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3 046 398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593 285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1 349 868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233 060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423 336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446 849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647 001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570 588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76 413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701 865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701 865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701 865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5 932 584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5 829 617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114 881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68 797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2 921 812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417 465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100 800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2 109 907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73 237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66 719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25 155 602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17 703 981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17 694 446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3 389 326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14 305 120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7 451 621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205 149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205 149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7 246 472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123 095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294 000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5 375 826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1 242 573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24 719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147 989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34 605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13 424 982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3 441 637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1 610 948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1 610 948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1 830 689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450 058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756 421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624 210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6 561 565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1 467 581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1 467 581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5 093 984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53 416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132 218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4 669 897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237 705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1 666 913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1 181 464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1 181 464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157 320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53 248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84 822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328 129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79 173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248 956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211 275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211 275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34 152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176 320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1 543 592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335 110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204 200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121 410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695 387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59 204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460 561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175 622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513 095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39 622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473 473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10 589 974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1 742 291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1 742 291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1 309 570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432 721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8 847 683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8 847 683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8 847 683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36 808 794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32 757 683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29 608 697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121 259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994 401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10 216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464 126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132 798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2 537 689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86 324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416 725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50 160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1 342 476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156 108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7 262 948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14 334 463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953 588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149 862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487 808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16 332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846 956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846 956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2 302 030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88 219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2 143 852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1 374 155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1 345 322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1 345 322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507 569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489 225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329 351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75 715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721 803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656 609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55 317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563 743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65 194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58 349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2 125 836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2 125 836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846 417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90 460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752 383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1 208 866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347 480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859 886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70 553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15 058 647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14 454 071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14 454 071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2 695 789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9 240 346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182 811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1 509 331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825 794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213 328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213 328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213 328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391 248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391 248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63 271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5 946 618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3 719 088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3 719 088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1 876 641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33 614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1 518 883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2 227 530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339 336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339 336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614 635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614 635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653 553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653 553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196 576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111 351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41 800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325 199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325 199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93 752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82 089 796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82 089 796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82 089 796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81 383 740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272 962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413 005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8 762 723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13 244 893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7 215 154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7 215 154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3 530 306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3 530 306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3 684 848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3 684 848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4 717 789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4 717 789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4 020 072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4 020 072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697 717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697 717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1 311 950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1 311 950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1 311 950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1 111 950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8"/>
        <w:gridCol w:w="1113"/>
        <w:gridCol w:w="244"/>
        <w:gridCol w:w="2662"/>
        <w:gridCol w:w="5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5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4 482 170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4 482 170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4 482 170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2 469 934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2 012 236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3423"/>
        <w:gridCol w:w="3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10 788 245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10 788 245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2 822 577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2 822 577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2 822 577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уполномоченной организации для строительства, проектирования жилья и инженерно-коммуникационной инфраструктуры Алматинской области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2 822 577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7 965 668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7 965 668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200 000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200 000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4 806 723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4 806 723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327 000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327 000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2 631 945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2 631 945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641"/>
        <w:gridCol w:w="641"/>
        <w:gridCol w:w="653"/>
        <w:gridCol w:w="5346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467"/>
        <w:gridCol w:w="945"/>
        <w:gridCol w:w="3802"/>
        <w:gridCol w:w="5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"/>
        </w:tc>
        <w:tc>
          <w:tcPr>
            <w:tcW w:w="5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-8 298 451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8 298 451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11 280 941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11 280 941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3 530 306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7 750 635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1 604 887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1 604 887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1 604 887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4 587 377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4 587 377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4 587 377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4 587 377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2 749 141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1 838 236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