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49e" w14:textId="5e97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декабря 2017 года № 549. Зарегистрировано Департаментом юстиции Алматинской области 27 декабря 2017 года № 4451. Утратило силу постановлением акимата Алматинской области от 1 марта 2019 года № 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Правил субсидирования стоимости удобрений (за исключением органических) утвержденного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удобрений и норм субсидий" от 16 мая 2017 года № 201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27 мая 2017 года в газетах "Жетысу" и "Огни Алатау").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"Управлению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от "11" декабря 2017 года № 549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20"/>
        <w:gridCol w:w="8156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1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9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4,5 : Р 1 : К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Mn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(6)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МО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К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(20)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вигор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1 : К1)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 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9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- 7,9,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6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SO3-4,62,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PhoskraftMn-Zn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P2O5-9, K2O-18, Mn-0,1, Zn-0,1,B-0,05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9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0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3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4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5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6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7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K2O-20,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8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