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8488e" w14:textId="7a848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Талдыкорганского городского маслихата от 14 декабря 2016 года № 67 "О бюджете города Талдыкорган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7 марта 2017 года № 83. Зарегистрировано Департаментом юстиции Алматинской области 14 марта 2017 года № 4132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Талдыкорганский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</w:t>
      </w:r>
      <w:r>
        <w:rPr>
          <w:rFonts w:ascii="Times New Roman"/>
          <w:b/>
          <w:i w:val="false"/>
          <w:color w:val="000000"/>
          <w:sz w:val="28"/>
        </w:rPr>
        <w:t>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Талдыкорганского городского маслихата от 14 декабря 2016 года № 67 "О бюджете города Талдыкорган на 2017-2019 годы" (зарегистрирован в Реестре государственной регистрации нормативных правовых актов № 4048, опубликован 13 января 2017 года в газете "Талдыкорган")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города на 2017-2019 годы согласно приложениям 1, 2, 3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24946092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2395594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293301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110234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22146963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5323970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4878158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11944835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26292359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1697197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1701192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3995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(-) 3043464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3043464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Талдыкорганского городского маслихата "По экономическим, финансовым вопросам и бюджету".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Талдыкорганского городского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8"/>
        <w:gridCol w:w="5288"/>
      </w:tblGrid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Талдыкорганского городского маслихата от "07" марта 2017 года № 83 "О внесении изменений в решение Талдыкорганского городского маслихата от 14 декабря 2016 года № 67 "О бюджете города Талдыкорган на 2017-2019 годы"</w:t>
            </w:r>
          </w:p>
        </w:tc>
      </w:tr>
      <w:tr>
        <w:trPr>
          <w:trHeight w:val="30" w:hRule="atLeast"/>
        </w:trPr>
        <w:tc>
          <w:tcPr>
            <w:tcW w:w="86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Талдыкорганского городского маслихата от 14 декабря 2016 года №67 "О бюджете города Талдыкорган на 2017-2019 годы"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Талдыкорган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707"/>
        <w:gridCol w:w="5940"/>
        <w:gridCol w:w="42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24946092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5323970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4878158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477"/>
        <w:gridCol w:w="1159"/>
        <w:gridCol w:w="1159"/>
        <w:gridCol w:w="5826"/>
        <w:gridCol w:w="28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строительство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2012-2018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9471595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5221873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 государственных нужд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3915938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1"/>
        <w:gridCol w:w="585"/>
        <w:gridCol w:w="1421"/>
        <w:gridCol w:w="1421"/>
        <w:gridCol w:w="4779"/>
        <w:gridCol w:w="30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7"/>
        <w:gridCol w:w="1377"/>
        <w:gridCol w:w="1377"/>
        <w:gridCol w:w="3845"/>
        <w:gridCol w:w="432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2"/>
        <w:gridCol w:w="933"/>
        <w:gridCol w:w="933"/>
        <w:gridCol w:w="933"/>
        <w:gridCol w:w="6251"/>
        <w:gridCol w:w="23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0"/>
        <w:gridCol w:w="901"/>
        <w:gridCol w:w="901"/>
        <w:gridCol w:w="4408"/>
        <w:gridCol w:w="519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-3043464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3043464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Договоры займа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44"/>
        <w:gridCol w:w="844"/>
        <w:gridCol w:w="2049"/>
        <w:gridCol w:w="2049"/>
        <w:gridCol w:w="2659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