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41e" w14:textId="ecc2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Талдыкорганского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19 апреля 2017 года № 96. Зарегистрировано Департаментом юстиции Алматинской области 2 мая 2017 года № 4205. Утратило силу решением Талдыкорганского городского маслихата Алматинской области от 19 марта 2018 года № 163</w:t>
      </w:r>
    </w:p>
    <w:p>
      <w:pPr>
        <w:spacing w:after="0"/>
        <w:ind w:left="0"/>
        <w:jc w:val="both"/>
      </w:pPr>
      <w:bookmarkStart w:name="z1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Талдыкорганского городского маслихата Алматинской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Талдыкорганского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"Об утверждении методики оценки деятельности административных государственных служащих корпуса "Б" аппарата Талдыкорганского городского маслихата" от 13 апреля 2016 года № 13 (зарегистрирован в Реестре государственной регистрации нормативных правовых актов № 3825, опубликован 20 марта 2016 года в газете "Талдыкорган").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городского маслихата Т. Бигужанова.</w:t>
      </w:r>
    </w:p>
    <w:bookmarkEnd w:id="4"/>
    <w:bookmarkStart w:name="z1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Яхимович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Талдыкорганского городского маслихата от "19" апреля 2017 года № 96</w:t>
            </w:r>
          </w:p>
        </w:tc>
      </w:tr>
    </w:tbl>
    <w:bookmarkStart w:name="z1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Талдыкорганского городского маслихата</w:t>
      </w:r>
    </w:p>
    <w:bookmarkEnd w:id="6"/>
    <w:bookmarkStart w:name="z1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оценки деятельности административных государственных служащих корпуса "Б" аппарата Талдыкорганского городского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Талдыкорганского городского маслихата (далее - служащие корпуса "Б").</w:t>
      </w:r>
    </w:p>
    <w:bookmarkEnd w:id="8"/>
    <w:bookmarkStart w:name="z1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3"/>
    <w:bookmarkStart w:name="z1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1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 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1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1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30"/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2"/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1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Талдыкорганского городского маслихата Алматинской области от 27.09.2017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Талдыкорганского городского маслихата Алматинской области от 27.09.2017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1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1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1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1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5. Годовая оценка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1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1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1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1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6"/>
    <w:bookmarkStart w:name="z1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балла,</w:t>
      </w:r>
    </w:p>
    <w:bookmarkEnd w:id="70"/>
    <w:bookmarkStart w:name="z1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1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1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1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1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1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4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Талдыкорганского городского маслихата </w:t>
            </w:r>
          </w:p>
        </w:tc>
      </w:tr>
    </w:tbl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4"/>
    <w:bookmarkStart w:name="z1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5"/>
    <w:bookmarkStart w:name="z1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6"/>
    <w:bookmarkStart w:name="z1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7"/>
    <w:bookmarkStart w:name="z1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8"/>
    <w:bookmarkStart w:name="z1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09"/>
    <w:bookmarkStart w:name="z1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вслучае ее (их) отсутствия, исходя из функциональных обязанностей служащего.</w:t>
      </w:r>
    </w:p>
    <w:bookmarkEnd w:id="117"/>
    <w:bookmarkStart w:name="z1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</w:p>
    <w:bookmarkEnd w:id="118"/>
    <w:bookmarkStart w:name="z19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8"/>
        <w:gridCol w:w="6252"/>
      </w:tblGrid>
      <w:tr>
        <w:trPr>
          <w:trHeight w:val="30" w:hRule="atLeast"/>
        </w:trPr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Методике оценки деятельности административных государственных служащих корпуса "Б" аппарата Талдыкорганского городского маслихата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Талдыкорганского городского маслихата Алматинской области от 27.09.2017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служаших корпуса "Б" аппарата Талдыкорганского городского маслихата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10694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23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  <w:bookmarkEnd w:id="124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проведение корректировки в составы территориальной, окружных и участковых избирательных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и своевременная подготовка материалов, докладов к отчету депутатов городского маслихата перед избирателями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выполнение задании других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предложении при исполнении своих должностных обязанностей для эффективной деятельности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встреч депутатов городского маслихата с жителями избирательных округов 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</w:p>
          <w:bookmarkEnd w:id="125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Дежурство, выход на работу для исполнения оперативных заданий во внерабочее время, в выходные и праздничные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Составление, утверждение, исполнение индивидуальных планов финансирования, бюджетного плана, сводного плана финансово-хозяйственной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обработка,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6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статей, публикации и информации о деятельности городского маслихата и постоянных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</w:p>
          <w:bookmarkEnd w:id="127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публикация информации в интернет-ресурсе городского маслихата и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нормативных правовых актов, применяемых в работе государственного органа в соответствий со своей спецификой</w:t>
            </w:r>
          </w:p>
        </w:tc>
      </w:tr>
      <w:tr>
        <w:trPr>
          <w:trHeight w:val="30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28"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поздравлении, почетных и благодарственных писем от имени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и фото съемка на сессиях городского маслихата, заседаниях постоянных комиссии и на мероприятиях проводимых аппаратом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аппарата Талдыкорганского городского маслихата </w:t>
            </w:r>
          </w:p>
        </w:tc>
      </w:tr>
    </w:tbl>
    <w:bookmarkStart w:name="z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0"/>
    <w:bookmarkStart w:name="z2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1"/>
    <w:bookmarkStart w:name="z2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32"/>
    <w:bookmarkStart w:name="z2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3"/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34"/>
    <w:bookmarkStart w:name="z2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5"/>
    <w:bookmarkStart w:name="z2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6"/>
    <w:bookmarkStart w:name="z2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7"/>
    <w:bookmarkStart w:name="z2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635"/>
        <w:gridCol w:w="1386"/>
        <w:gridCol w:w="692"/>
        <w:gridCol w:w="695"/>
        <w:gridCol w:w="819"/>
        <w:gridCol w:w="1260"/>
        <w:gridCol w:w="2139"/>
        <w:gridCol w:w="2140"/>
        <w:gridCol w:w="613"/>
      </w:tblGrid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</w:t>
            </w:r>
          </w:p>
          <w:bookmarkEnd w:id="1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Талдыкорганского городского маслихата </w:t>
            </w:r>
          </w:p>
        </w:tc>
      </w:tr>
    </w:tbl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8"/>
    <w:bookmarkStart w:name="z2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9"/>
    <w:bookmarkStart w:name="z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0"/>
    <w:bookmarkStart w:name="z2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</w:t>
      </w:r>
    </w:p>
    <w:bookmarkEnd w:id="151"/>
    <w:bookmarkStart w:name="z2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2"/>
    <w:bookmarkStart w:name="z2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3"/>
    <w:bookmarkStart w:name="z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4"/>
    <w:bookmarkStart w:name="z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61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аппарата Талдыкорганского городского маслихата </w:t>
            </w:r>
          </w:p>
        </w:tc>
      </w:tr>
    </w:tbl>
    <w:bookmarkStart w:name="z2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3"/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5"/>
    <w:bookmarkStart w:name="z2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bookmarkEnd w:id="166"/>
    <w:bookmarkStart w:name="z2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7"/>
    <w:bookmarkStart w:name="z2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68"/>
    <w:bookmarkStart w:name="z2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7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5"/>
    <w:bookmarkStart w:name="z26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</w:t>
      </w:r>
    </w:p>
    <w:bookmarkEnd w:id="176"/>
    <w:bookmarkStart w:name="z26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bookmarkEnd w:id="177"/>
    <w:bookmarkStart w:name="z2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8"/>
    <w:bookmarkStart w:name="z2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79"/>
    <w:bookmarkStart w:name="z2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0"/>
    <w:bookmarkStart w:name="z27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81"/>
    <w:bookmarkStart w:name="z27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2"/>
    <w:bookmarkStart w:name="z2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