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8c99" w14:textId="e348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Талдыкорган от 14 февраля 2017 года № 39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16 октября 2017 года № 588. Зарегистрировано Департаментом юстиции Алматинской области 8 ноября 2017 года № 4359. Утратило силу постановлением акимата города Талдыкорган Алматинской области от 26 марта 2018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Талдыкрган Алматинской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Талдыкорган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от 14 февраля 2017 года № 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4102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газете "Талдыкорган" 20 февраля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М. Кольбаева.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города Талдыкорган от "16" октября 2017 года № 588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Госдурственный образовательный заказ на дошкольное воипитание и обучение, размер подушевого финансирования иродительской платы по городу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4877"/>
        <w:gridCol w:w="1183"/>
        <w:gridCol w:w="2100"/>
        <w:gridCol w:w="1592"/>
        <w:gridCol w:w="1780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4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организациях дошкольного воспитания и обучения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до 7 лет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комбинированного типа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7" государственного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 "Куншуак" государственного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10" государственного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"Комбинированный ясли-сад № 11 "Кулыншак" государственного учреждения "Отдела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 "Байтерек" государственного учреждения "Отдел образования города Талдыкорган";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13 "Куралай" комбинированного типа" государственного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"Айбобек"" государственного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 "Айголек" государственного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 имени А. С. Макаренко с дошкольным мини-центром" государственного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9 с дошкольным мини-центром" государственное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школа-гимназия № 19 имени М. Жумабаева с дошкольным мини-центром" государственного учреждения "Отдел образования города Талдыкорган"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22села Енбек с дошкольным мини-центром" государственного учреждения "Отдел образования города Талдыкорган"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23 с дошкольным мини-центром села Мойнак" государственного учреждения"Отдел образования города Талдыкорган"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25 с дошкольным мини-центром" государственного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26 с дошкольным мини-центром в Еркинском сельском округе" государственного учреждения "Отдел образования города Талдыкорган"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21 с дошкольным мини-центром села Отенай" государственного учреждения"Отдел образования города Талдыкорган"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"НАК"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Алтын Ар Ай"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Сабрина"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"Жетису балдырганы"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детский сад "Меир"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"Школа основ управления"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"Асми"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"New Format"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"Аманбаева"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Детский сад "Немерелер"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"Частный детский сад "Айым"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"Тумар"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"Темиргалиева"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"Ахметова"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"Детский cад "Балалар әлеми"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Образовательное Учреждение детский сад "INTELLECiTy"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"Учреждение детский сад "Диара" с разновозрастными группами"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"Детский сад "Медина"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"Учреждение детский сад "Балажан" комбинированного типа с логопедическим уклоном"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"Арлен"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"Учреждение детский сад "Маулен"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"Учреждение ясли-сад "Жас-Улан"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образования "Детский сад "Амандык"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"Катия апа балабакшасы"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"Ясли - сад НурГазиз"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"АХМЕТОВА" и дошкольное учреждение "НУР-АЙ"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"BALABALA (БАЛАБАЛА) балабакшасы"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"Әдеми" детский сад дошкольное учреждение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1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"Дошкольное учреждение "Какаду"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2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"Деский сад "Аниса"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3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"Детский сад "НурГазиз-2"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4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"Ақ Шапағат"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5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"Детский сад Инкар"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ежемесячной оплаты, взимаемой с родителей или законных представителей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возраста, и устанавливается учредителем.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частных дошкольных организациях порядок взимания оплаты с родителей или законных представителей устанавливается учредителем дошкольной организации. 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