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adca" w14:textId="a44a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14 декабря 2016 года № 67 "О бюджете города Талдыкорган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 ноября 2017 года № 125. Зарегистрировано Департаментом юстиции Алматинской области 16 ноября 2017 года № 4380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2017-2019 годы" от 14 декабря 2016 года № 67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газете "Талдыкорган")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2017-2019 годы согласно приложениям 1, 2,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32810872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2703845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364186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161077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29581764 тысячи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10129044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7507885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11944835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35245160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1697197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1701192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3995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4131485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4131485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городском бюджете на 2017 год предусмотрены трансферты органам местного самоуправления в сумме 30 172 тысячи тенге, согласно приложению 4.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Р.Валишанов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5"/>
        <w:gridCol w:w="5365"/>
      </w:tblGrid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"2" ноября 2017 года № 125 "О внесении изменений в решение Талдыкорганского городского маслихата от 14 декабря 2016 года № 67 "О бюджете города Талдыкорган на 2017-2019 годы"</w:t>
            </w:r>
          </w:p>
        </w:tc>
      </w:tr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Талдыкорганского городского маслихата от 14 декабря 2016 года № 67 "О бюджете города Талдыкорган на 2017-2019 годы"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32810872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29581764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29581764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29581764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7507885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35245160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8735790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13303375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8246032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6154317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-4131485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4131485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4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5"/>
        <w:gridCol w:w="5365"/>
      </w:tblGrid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"2" ноября 2017 года № 125 "О внесении изменений в решение Талдыкорганского городского маслихата от 14 декабря 2016 года № 67 "О бюджете города Талдыкорган на 2017-2019 годы"</w:t>
            </w:r>
          </w:p>
        </w:tc>
      </w:tr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Талдыкорганского городского маслихата от 14 декабря 2016 года № 67 "О бюджете города Талдыкорган на 2017-2019 годы"</w:t>
            </w:r>
          </w:p>
        </w:tc>
      </w:tr>
    </w:tbl>
    <w:bookmarkStart w:name="z35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358"/>
        <w:gridCol w:w="7584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