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6d91" w14:textId="78b6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Талдыкорган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21 декабря 2017 года № 146. Зарегистрировано Департаментом юстиции Алматинской области 29 декабря 2017 года № 4466.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36230392 тысячи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7936879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389385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1901627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26002501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9183089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5474577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11344835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39048060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31171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36075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4904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2848839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2848839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Талдыкорганского городского маслихата Алматинской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Талдыкорган на 2018 год в сумме 20962 тысячи тенге.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на 2018 год объемы бюджетных субвенций, передаваемых из бюджета города в бюджеты сельских округов в сумме 107496 тысяч тенге, в том числе: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Еркинскому сельскому округу 63362 тысячи тенге;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Отенайскому сельскому округу 44134 тысячи тенге.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на 2018 год предусмотрены целевые текущие трансферты бюджетам сельских округов на реализацию мер по содействию экономическому развитию регионов в рамках Программы развития регионов до 2020 года.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определяются на основании постановления акимата города Талдыкорган.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перечень бюджетных программ, не подлежащих секвестру в процессе исполнения бюджета города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Талдыкорганского городского маслихата "По экономическим, финансовым вопросам и бюджету".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решение вводится в действие с 1 января 2018 года.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Талдыкорганского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Талдыкорганского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 от "21" декабря 2017 года № 146 "О бюджете города Талдыкорган на 2018-2020 годы"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Талдыкорганского городского маслихата Алматинской области от 22.11.2018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13"/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36230392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7936879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5676186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5676186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26002501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26002501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26002501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9183089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5474577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5588"/>
        <w:gridCol w:w="2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39048060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12682581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8913591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6592952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6237779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15023444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6833703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7228678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7228678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4366818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"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3652"/>
        <w:gridCol w:w="4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"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-2848839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2848839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2822067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2822067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2822067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316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 от "21" декабря 2017 года № 146 "О бюджете города Талдыкорган на 2018-2020 годы"</w:t>
            </w:r>
          </w:p>
        </w:tc>
      </w:tr>
    </w:tbl>
    <w:bookmarkStart w:name="z3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города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841"/>
        <w:gridCol w:w="841"/>
        <w:gridCol w:w="5674"/>
        <w:gridCol w:w="41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4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20942493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17228825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17228825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17228825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5588"/>
        <w:gridCol w:w="2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20942493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9469873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5873512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5665837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5368045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3652"/>
        <w:gridCol w:w="4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4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840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4"/>
        <w:gridCol w:w="41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"/>
        </w:tc>
        <w:tc>
          <w:tcPr>
            <w:tcW w:w="4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-33217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5"/>
        <w:gridCol w:w="2160"/>
        <w:gridCol w:w="2160"/>
        <w:gridCol w:w="2637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67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Талдыкорганского городского маслихата  от "21" декабря 2017 года № 146 "О бюджете города Талдыкорган на 2018-2020 годы"</w:t>
            </w:r>
          </w:p>
        </w:tc>
      </w:tr>
    </w:tbl>
    <w:bookmarkStart w:name="z59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841"/>
        <w:gridCol w:w="841"/>
        <w:gridCol w:w="5674"/>
        <w:gridCol w:w="41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"/>
        </w:tc>
        <w:tc>
          <w:tcPr>
            <w:tcW w:w="4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26957759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23046531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23046531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23046531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7168862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5588"/>
        <w:gridCol w:w="2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"/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26957759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9817333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5997688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5779883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5478059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9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6418862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6418862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6418862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6418862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9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3652"/>
        <w:gridCol w:w="4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5"/>
        </w:tc>
        <w:tc>
          <w:tcPr>
            <w:tcW w:w="4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9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840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0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4"/>
        <w:gridCol w:w="41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5"/>
        </w:tc>
        <w:tc>
          <w:tcPr>
            <w:tcW w:w="4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-31122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9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5"/>
        <w:gridCol w:w="2160"/>
        <w:gridCol w:w="2160"/>
        <w:gridCol w:w="2637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20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Талдыкорганского  городского маслихатаот "21" декабря_ 2017 года № 146 "О бюджете города Талдыкорган на 2018-2020 годы"</w:t>
            </w:r>
          </w:p>
        </w:tc>
      </w:tr>
    </w:tbl>
    <w:bookmarkStart w:name="z86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на 2018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399"/>
        <w:gridCol w:w="2950"/>
        <w:gridCol w:w="2950"/>
        <w:gridCol w:w="3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7"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1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