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b055" w14:textId="c41b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9 февраля 2017 года № 113. Зарегистрировано Департаментом юстиции Алматинской области 24 февраля 2017 года № 4114. Утратило силу постановлением акимата города Қонаев Алматинской области от 1 апреля 2024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Қонаев Алматинской области от 01.04.2024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акимат города Капшагай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свыше двухсот пятидесяти одного человека – в размере четырех процентов списочной численности работников.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Капшагай "Об установлении квоты рабочих мест для инвалидов" от 22 ноября 2011 года № 578 (зарегистрирован в Реестре государственной регистрации нормативных правовых актов № 2-2-124, опубликован 08 декабря 2011 года в газете "Нурлы Олке").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города.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