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caca" w14:textId="770c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Капшагайского городского маслихата от 03 марта 2017 года № 17-69 "Об утверждении методики оценки деятельности административных государственных служащих корпуса "Б" аппарата Капшагайского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21 июня 2017 года № 22-90. Зарегистрировано Департаментом юстиции Алматинской 5 июля 2017 года № 4272. Утратило силу решением Капшагайского городского маслихата от 19 марта 2018 года № 33-149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Капшагайского городского маслихата от 19.03.2018 </w:t>
      </w:r>
      <w:r>
        <w:rPr>
          <w:rFonts w:ascii="Times New Roman"/>
          <w:b w:val="false"/>
          <w:i w:val="false"/>
          <w:color w:val="ff0000"/>
          <w:sz w:val="28"/>
        </w:rPr>
        <w:t>№ 33-149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Капшагайский городской маслихат РЕШИЛ: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"Об утверждении методики оценки деятельности административных государственных служащих корпуса "Б" аппарата Капшагайского городского маслихата" от 03 марта 2017 года № 17-69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апреля и 05 мая 2017 года в газете "Нурлы олке") следующие изменения и дополнение: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Капшагайского городского маслихата, утвержденной указанным решением: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Капшагайского городского маслихата Айтову Мейрамгуль Казбековну.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21 июня 2017 года № 22-90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Капшагайского городского маслихата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Капшагайского городского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городского маслихата, заседаниям акимата города, городского общественного совета, постоянных комиссии городского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городского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городского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