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030b" w14:textId="a9f0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3 ноября 2017 года № 26-117. Зарегистрировано Департаментом юстиции Алматинской области 27 ноября 2017 года № 4399. Утратило силу решением маслихата города Қонаев Алматинской области от 20 сентября 2024 года № 32-116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Қонаев Алматинской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32-116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Капшагайского городского маслихата "По развитию сельского и жилищно-коммунального хозяйства, эффективному использованию природных ресурсов".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3 ноября 2017 года № 26-117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города Капшагай (далее - местный исполнительный орган).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