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c8be" w14:textId="cb9c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2016 года № 15-57 "О бюджете города Капшагай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8 декабря 2017 года № 1. Зарегистрировано Департаментом юстиции Алматинской области 14 декабря 2017 года № 4436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2017-2019 годы" от 22 декабря 2016 года № 15-57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газете "Нурлы олке")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годы, согласно приложениям 1, 2,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10034062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1965273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49378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7939411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2114654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2353267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3471490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10292950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1535897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1540340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4443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1794785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1794785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"6123" заменить на цифры "8066".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8 декабря 2017 года № 28-128 "О внесении изменений в решение Капшагайского городского маслихата от 22 декабря 2016 года № 15-57 "О бюджете города Капшагай на 2017-2019 годы"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15-57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2017-2019 годы"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818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1"/>
        <w:gridCol w:w="1712"/>
        <w:gridCol w:w="3292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2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1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8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