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2bf1" w14:textId="5912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13 декабря 2017 года № 993. Зарегистрировано Департаментом юстиции Алматинской области 29 декабря 2017 года № 4461. Утратило силу постановлением акимата города Капшагай Алматинской области от 29 ноября 2018 года № 848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Капшагай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Капшагай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городу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Капшагай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Заречному, Шенгельдинскому сельским округам и городу Капшагай" от 16 июня 2014 года № 384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2014 года в городской газете "Бизнес Дайджест Капшагай").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Нургазиева.С.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Капшагай от "13" декабря 2017 года № 993 "Об утверждении государственного образовательного заказа на дошкольное воспитание и обучение, размера родительской платы по городу Капшагай"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родительской платы в городе Капшагай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5714"/>
        <w:gridCol w:w="1441"/>
        <w:gridCol w:w="1316"/>
        <w:gridCol w:w="2768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5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 в месяц (тенге)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7-ми лет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"Ақдидар" государственного учреждения "Отдел образования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10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Балдаурен" государственного учреждения "Отдел образования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  <w:bookmarkEnd w:id="11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Балауса" государственного учреждения "Отдел образования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Акбота" государственного учреждения "Отдел образования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13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Искорка" государственного учреждения "Отдел образования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"Детский сад Гүлдер" государственного учреждения "Отдел образования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2 имени Ш.Уалиханова с дошкольным мини-центром" государственного учреждения "Отдел образования"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гимназия с дошкольным мини-центром" государственного учреждения "Отдел образования"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3" государственного учреждения "Отдел образования"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 с дошкольным мини-центром" государственного учреждения "Отдел образования"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8 села Сарыбулак с дошкольным мини-центром" государственного учреждения "Отдел образования"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4" государственного учреждения "Отдел образования" города Капшагай"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"Черкашина И.Б."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  <w:bookmarkEnd w:id="20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"Трофимов М.С."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предшкольной подготовки "Болашақ"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"Бэбисити 1"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  <w:bookmarkEnd w:id="23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"Арсен"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  <w:bookmarkEnd w:id="24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"Образовательный центр Теремок"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"Акуна Матата"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11778,7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