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fadf" w14:textId="0faf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Текелийского городского маслихата от 03 марта 2017 года № 13-78 "Об утверждении методики оценки деятельности административных государственных служащих корпуса "Б" аппарата Текелийского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8 июня 2017 года № 15-95. Зарегистрировано Департаментом юстиции Алматинской области 5 июля 2017 года № 4275. Утратило силу решением Текелийского городского маслихата Алматинской области от 27 марта 2018 года № 23-150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Текелийского городского маслихата Алматинской области от 27.03.2018 </w:t>
      </w:r>
      <w:r>
        <w:rPr>
          <w:rFonts w:ascii="Times New Roman"/>
          <w:b w:val="false"/>
          <w:i w:val="false"/>
          <w:color w:val="ff0000"/>
          <w:sz w:val="28"/>
        </w:rPr>
        <w:t>№ 23-150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от 03 марта 2017 года № 13-78 "Об утверждении методики оценки деятельности административных государственных служащих корпуса "Б" аппарата Текелийского городского маслихата"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4186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и 28 апреля 2017 года в газете "Текели тынысы") следующие изменения и дополнение: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аппарата Текелийского городского маслихата, утвержденной указанным решением: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 согласно приложению 1-1 к настоящей Методике.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распределены по пятиуровневой шкале в порядке возрастания объема и сложности осуществляемой работы от "+1" до "+5" баллов. При этом,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баллы согласно приложению 1-1 к настоящей Методике.";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Текелийского городского маслихата Менисова Бакытжана Запировича.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июня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Методике оценки деятельности административных государственных служащих корпуса "Б" аппарата Текелийского городского маслихата</w:t>
            </w:r>
          </w:p>
        </w:tc>
      </w:tr>
    </w:tbl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показатели и виды деятельности административных государственных служащих корпуса "Б" аппарата Текелийского городского маслихата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738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  <w:bookmarkEnd w:id="11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Поощряемые показатели и виды деятельности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материалов к сессиям городского маслихата, заседаниям акимата города, городского общественного совета, постоянных комиссии городского маслихата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корректировки в составы территориальной, окружных и участковых избирательных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нормативных правовых актов, проведение правового мониторинга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конкурсной комиссии по государственным закупкам товаров, работ и услуг, а также проведение государственных закупок товаров, работ и услуг способом запроса ценовых предложений из одного 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утверждение, исполнение индивидуальных планов финансирования, бюджетного планирования, сводного плана финансово -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организация деятельности аттестационной, конкурсной, дисциплинарной и оценочной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исполнение объемных и срочных заданий вышестоящих государственных органов и секретаря городского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балл </w:t>
            </w:r>
          </w:p>
          <w:bookmarkEnd w:id="13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докладов, статей, публикаций и информации о деятельности городского маслихата и постоянных комиссии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обработка и сдача документов в архив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по согласованию в организации проведения выборов Президента Республики Казахстан, депутатов Парламента Республики Казахстан, маслихатов, членов иных органов местного самоуправления, акима сельского округа, города областного значения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</w:p>
          <w:bookmarkEnd w:id="14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требующих дополнительного изучения или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претензионно-исковой деятельности при вынесении судебных актов в пользу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полного охвата обучением государственных служащих аппарата маслихата, подлежащих обучению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разъяснительной работы 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балл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(не менее 10 рабочих дней) 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неотложной и заранее непредвиденной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обеспечение опубликования информационных материалов в средствах массовой информаций и на интернет-сайте городского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балл </w:t>
            </w:r>
          </w:p>
          <w:bookmarkEnd w:id="16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коллектива (спортивные и культурные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текстов поздравительных, благодарственных писем от имени городского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 и фото съемка на сессиях городского маслихата, заседаниях постоянных комиссии и мероприятиях, проводимых аппаратом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