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8821" w14:textId="9b78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2016 года № 11-55 "О бюджете города Текели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17 августа 2017 года № 17-109. Зарегистрировано Департаментом юстиции Алматинской области 24 августа 2017 года № 4303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2017-2019 годы" от 21 декабря 2016 года № 11-55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и 13 января 2017 года в городской газете "Текели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3069123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260596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20573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8990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2778964 тысячи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496303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865671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1416990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3144437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75314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75314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17 августа 2017 года № 17-109 "О внесении изменений в решение Текелийского городского маслихата от 21 декабря 2016 года № 11-55 "О бюджете города Текели на 2017-2019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21 декабря 2016 года № 11-55 "О бюджете города Текели на 2017-2019 годы"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5243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