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4c8b" w14:textId="de54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21 декабря 2017 года № 21-136. Зарегистрировано Департаментом юстиции Алматинской области 28 декабря 2017 года № 4453.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3554788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279154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3226135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1090748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548397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1586990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3599423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15000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29635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Алматинской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29-183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2018 год в сумме 1593 тысячи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 города на 2018 год предусмотрены трансферты органу местного самоуправления в сумме 923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бюджетных программ города не подлежащих секвестру в процессе исполнения бюджета города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"21" декабря 2017 года № 21-136 "О бюджете города Текели на 2018-2020 годы"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Алматинской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29-183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3 599 423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790"/>
        <w:gridCol w:w="6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16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Текелийского городского маслихата от "21" декабря 2017 года № 21-136 "О бюджете города Текели на 2018-2020 годы"</w:t>
            </w:r>
          </w:p>
        </w:tc>
      </w:tr>
    </w:tbl>
    <w:bookmarkStart w:name="z2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808"/>
        <w:gridCol w:w="808"/>
        <w:gridCol w:w="2655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bookmarkEnd w:id="241"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Текелийского городского маслихата от "21" декабря 2017 года № 21-136 "О бюджете города Текели на 2018-2020 годы"</w:t>
            </w:r>
          </w:p>
        </w:tc>
      </w:tr>
    </w:tbl>
    <w:bookmarkStart w:name="z51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2"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6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8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808"/>
        <w:gridCol w:w="808"/>
        <w:gridCol w:w="2655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4"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bookmarkEnd w:id="465"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Текелийского городского маслихата от "21" декабря 2017 года № 21-136 "О бюджете города Текели на 2018-2020 годы"</w:t>
            </w:r>
          </w:p>
        </w:tc>
      </w:tr>
    </w:tbl>
    <w:bookmarkStart w:name="z74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органу местного самоуправления на 2018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6577"/>
        <w:gridCol w:w="3882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8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Рудничного сельского округа города Текели"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Текелийского городского маслихата от "21" декабря 2017 года № 21-136 "О бюджете города Текели на 2018-2020 годы"</w:t>
            </w:r>
          </w:p>
        </w:tc>
      </w:tr>
    </w:tbl>
    <w:bookmarkStart w:name="z75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города, не подлежащих секвестру в процессе исполнения бюджета города на 2018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2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