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5385" w14:textId="cb15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20 декабря 2016 года № 10-44 "О бюджете Аксуского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 марта 2017 года № 11-51. Зарегистрировано Департаментом юстиции Алматинской области 14 марта 2017 года № 4134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Аксуского районного маслихата от 20 декабря 2016 года № 10-44 "О бюджете Аксуского района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4038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в районной газете "Аксу онири")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2017-2019 годы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5854337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177670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7350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5665699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912608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1082911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3670180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5869203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217667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231713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14046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(-)232533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232533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0"/>
        <w:gridCol w:w="5380"/>
      </w:tblGrid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1 марта 2017 года № 11-51 "О внесении изменений в решение Аксуского районного маслихата от 20 декабря 2016 года № 10-44 "О бюджете Аксуского района на 2017- 2019 годы"</w:t>
            </w:r>
          </w:p>
        </w:tc>
      </w:tr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Аксуского районного маслихата от 20 декабря 2016 года № 10-44 "О бюджете Аксуского района на 2017- 2019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1117"/>
        <w:gridCol w:w="1117"/>
        <w:gridCol w:w="6059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001"/>
        <w:gridCol w:w="1421"/>
        <w:gridCol w:w="1421"/>
        <w:gridCol w:w="4781"/>
        <w:gridCol w:w="2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243"/>
        <w:gridCol w:w="1243"/>
        <w:gridCol w:w="1243"/>
        <w:gridCol w:w="5346"/>
        <w:gridCol w:w="1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502"/>
        <w:gridCol w:w="878"/>
        <w:gridCol w:w="4612"/>
        <w:gridCol w:w="44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1388"/>
        <w:gridCol w:w="1969"/>
        <w:gridCol w:w="1970"/>
        <w:gridCol w:w="2456"/>
        <w:gridCol w:w="31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