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f88b" w14:textId="c17f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20 декабря 2016 года № 10-44 "О бюджете Аксуского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9 июня 2017 года № 16-74. Зарегистрировано Департаментом юстиции Алматинской области 21 июня 2017 года № 4248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решение Аксуского районного маслихата от 20 декабря 2016 года № 10-44 "О бюджете Аксуского района на 2017-2019 годы"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4038</w:t>
      </w:r>
      <w:r>
        <w:rPr>
          <w:rFonts w:ascii="Times New Roman"/>
          <w:b w:val="false"/>
          <w:i w:val="false"/>
          <w:color w:val="000000"/>
          <w:sz w:val="28"/>
        </w:rPr>
        <w:t>, опубликован 6 января 2017 года в районной газете "Аксу онири")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2017-2019 годы согласно приложениям 1, 2 и 3 соответственно, в том числе на 2017 год в следующих объемах: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5800360 тысяч тенге, в том числе: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181775 тысяч тенге;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6430 тысяч тенге;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433 тысячи тенге;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5611722 тысячи тенге, в том числе: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целевые текущие трансферты 944387 тысяч тенге;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целевые трансферты на развитие 997155 тысяч тенге;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субвенции 3670180 тысяч тенге;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5815226 тысяч тенге;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217667 тысяч тенге, в том числе: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231713 тысяч тенге;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14046 тысяч тенге;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сальдо по операциям с финансовыми активами 0 тенге; 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(-)232533 тысяч тенге;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232533 тысяч тенге.".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возложить на постоянную комиссию Аксуского районного маслихата "По вопросам бюджета, социально-культурной сферы, молодежной политики, законности и защиты прав".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Самбетов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0"/>
        <w:gridCol w:w="5380"/>
      </w:tblGrid>
      <w:tr>
        <w:trPr>
          <w:trHeight w:val="30" w:hRule="atLeast"/>
        </w:trPr>
        <w:tc>
          <w:tcPr>
            <w:tcW w:w="8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Аксуского районного маслихата от 9 июня 2017 года № 16-74 "О внесении изменений в решение Аксуского районного маслихата от 20 декабря 2016 года № 10-44 "О бюджете Аксуского района на 2017- 2019 годы"</w:t>
            </w:r>
          </w:p>
        </w:tc>
      </w:tr>
      <w:tr>
        <w:trPr>
          <w:trHeight w:val="30" w:hRule="atLeast"/>
        </w:trPr>
        <w:tc>
          <w:tcPr>
            <w:tcW w:w="8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Аксуского районного маслихата от 20 декабря 2016 года № 10-44 "О бюджете Аксуского района на 2017- 2019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1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5800360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5611722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5611722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864"/>
        <w:gridCol w:w="1174"/>
        <w:gridCol w:w="1174"/>
        <w:gridCol w:w="5814"/>
        <w:gridCol w:w="2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7"/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5815226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3808540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3285540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5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081"/>
        <w:gridCol w:w="1469"/>
        <w:gridCol w:w="1469"/>
        <w:gridCol w:w="457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2"/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водоснабженияи водоотведения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8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"/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592"/>
        <w:gridCol w:w="1026"/>
        <w:gridCol w:w="441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"/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-232533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4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1456"/>
        <w:gridCol w:w="1978"/>
        <w:gridCol w:w="1978"/>
        <w:gridCol w:w="2414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"/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7"/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