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af2d" w14:textId="386a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23 декабря 2016 года № 11-1 "О бюджете Алакольского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 марта 2017 года № 13-1. Зарегистрировано Департаментом юстиции Алматинской области 15 марта 2017 года № 4138.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от 23 декабря 2016 года 11-1 "О бюджете Алакольского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2017 года в газете "Алаколь")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8211826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1636267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16579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41257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6517723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1479915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667008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4370800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8250018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18947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30632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11685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57139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57139 тысяч тенге.".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8"/>
        <w:gridCol w:w="4922"/>
      </w:tblGrid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"01" марта 2017 года № 13-1 "О внесении изменений в решение Алакольского районного маслихата от 23 декабря 2016 года № 11-1 "О бюджете Алакольского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Алакольского районного маслихата от 23 декабря 2016 года № 11-1 "О бюджете Алакольского района на 2017-2019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Топливно-энекргетический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энекргетика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