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09aa" w14:textId="99b0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Алакольского районного маслихата от 27 марта 2017 года № 15-3 "Об утверждении Методики оценки деятельности административных государственных служащих корпуса "Б" аппарата Алакольского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9 июня 2017 года № 17-2. Зарегистрировано Департаментом юстиции Алматинской области 4 июля 2017 года № 4260. Утратило силу решением Алакольского районного маслихата Алматинской области от 27 марта 2018 года № 31-1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Алматинской области от 27.03.2018 </w:t>
      </w:r>
      <w:r>
        <w:rPr>
          <w:rFonts w:ascii="Times New Roman"/>
          <w:b w:val="false"/>
          <w:i w:val="false"/>
          <w:color w:val="ff0000"/>
          <w:sz w:val="28"/>
        </w:rPr>
        <w:t>№ 31-1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Алакольский районный маслихат РЕШИЛ: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"Об утверждении Методики оценки деятельности административных государственных служащих корпуса "Б" аппарата Алакольского районного маслихата" от 27 марта 2017 года № 15-3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мая 2017 года в газете "Алакөл") следующие изменения и дополнение: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Алакольского районного маслихата, утвержденной указанным решением: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Алакольского районного маслихата Ахметкалиева Олжаса Умырбековича.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"9" июня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Методике оценки деятельности административных государственных служащих корпуса "Б" аппарата Алакольского районного маслихата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аппарата Алакольского районного маслихата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738"/>
      </w:tblGrid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Баллы </w:t>
            </w:r>
          </w:p>
          <w:bookmarkEnd w:id="11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материалов к сессиям районного маслихата, заседаниям акимата района, районного общественного совета, постоянных комиссии районного маслихата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корректировки в составы территориальной, окружных и участковых избирательных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нормативных правовых актов, проведение правового мониторинга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конкурсной комиссии по государственным закупкам товаров, работ и услуг, а также проведение государственных закупок товаров, работ и услуг способом запроса ценовых предложений из одного источника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утверждение, исполнение индивидуальных планов финансирования, бюджетного планирования, сводного плана финансово -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организация деятельности аттестационной, конкурсной, дисциплинарной и оценочной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объемных и срочных заданий вышестоящих государственных органов и секретаря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 </w:t>
            </w:r>
          </w:p>
          <w:bookmarkEnd w:id="13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докладов, статей, публикаций и информации о деятельности районного маслихата и постоянных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обработка и сдача документов в архив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по согласованию в организации проведения выборов Президента Республики Казахстан, депутатов Парламента Республики Казахстан, маслихатов, членов иных органов местного самоуправления, акимов сельских округов, города районного значения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4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претензионно-исковой деятельности при вынесении судебных актов в пользу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 аппарата маслихата,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разъяснительной работы 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балл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(не менее 10 рабочих дней)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неотложной и заранее непредвиденной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обеспечение опубликования информационных материалов в средствах массовой информаций и на интернет-сайте районного маслихата</w:t>
            </w:r>
          </w:p>
        </w:tc>
      </w:tr>
      <w:tr>
        <w:trPr>
          <w:trHeight w:val="30" w:hRule="atLeast"/>
        </w:trPr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балл </w:t>
            </w:r>
          </w:p>
          <w:bookmarkEnd w:id="16"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(спортивные и культурные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текстов поздравительных, благодарственных писем от имени районного маслихата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 и фото съемка на сессиях районного маслихата, заседаниях постоянных комиссии и мероприятиях, проводимых аппаратом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