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2b52" w14:textId="4372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23 декабря 2016 года № 11-1 "О бюджете Алакольского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16 августа 2017 года № 19-1. Зарегистрировано Департаментом юстиции Алматинской области 24 августа 2017 года № 4301. Утратило силу решением Алакольского районного маслихата Алматинской области от 27 марта 2018 года № 31-3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Алакольского районного маслихата Алматинской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2017-2019 годы" от 23декабря 2016 года №11-1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14 января 2017 года в газете </w:t>
      </w:r>
      <w:r>
        <w:rPr>
          <w:rFonts w:ascii="Times New Roman"/>
          <w:b w:val="false"/>
          <w:i w:val="false"/>
          <w:color w:val="000000"/>
          <w:sz w:val="28"/>
        </w:rPr>
        <w:t xml:space="preserve">"Алакол")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9004832 тысяч тенге, в том числе: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1670633 тысяч тенге;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9796 тысяч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38674 тысяч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7285729 тысяч тенге, в том числе: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2109359 тысяч тенге;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805570 тысяч тенге;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4370800 тысяч тенге;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9043024 тысяч тенге;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18947 тысяч тенге, в том числе: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30632 тысяч тенге;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11685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57139 тысяч тенге;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57139 тысяч тенге.".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сессии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К.Т.Кокебаев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0"/>
        <w:gridCol w:w="4920"/>
      </w:tblGrid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Алакольского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"16 " августа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№11-1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2017-2019 годы"</w:t>
            </w:r>
          </w:p>
        </w:tc>
      </w:tr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23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№ 11-1"О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на 2017-2019 годы"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26"/>
        <w:gridCol w:w="5438"/>
        <w:gridCol w:w="39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9004832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1 386 801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1 247 746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7 285 729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7 285 729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7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9 043 024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поспортиватизационная деятельность и регулирование споров, связанных с этим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5 542 969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4 178 573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4 121 707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4 103 125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образование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1 071 647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органов местного самоуправления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-57 139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