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2008c" w14:textId="14200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Алакольского района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Алматинской области от 25 декабря 2017 года № 24-1. Зарегистрировано Департаментом юстиции Алматинской области 9 января 2018 года № 4494.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Алакольский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2018-2020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следующих объемах: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12147352 тысяч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1423396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13617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30537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10679802 тысяч тенге, в том числе: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4569738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1519164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4590900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12412686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16745 тысяч тенге, в том числе: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30372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13627 тысяч тенге;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бюджета(-) 282079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282079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Алакольского районного маслихата Алматинской области от 22.11.2018 </w:t>
      </w:r>
      <w:r>
        <w:rPr>
          <w:rFonts w:ascii="Times New Roman"/>
          <w:b w:val="false"/>
          <w:i w:val="false"/>
          <w:color w:val="000000"/>
          <w:sz w:val="28"/>
        </w:rPr>
        <w:t>№ 42-1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 района на 2018 год в сумме 28334 тысяч тенге.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Предусмотреть в районном бюджете на 2018 год объемы бюджетных изъятий из бюджета города Ушарал в районный бюджет в сумме 56710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Алакольского районного маслихата Алматинской области от 06.08.2018 </w:t>
      </w:r>
      <w:r>
        <w:rPr>
          <w:rFonts w:ascii="Times New Roman"/>
          <w:b w:val="false"/>
          <w:i w:val="false"/>
          <w:color w:val="000000"/>
          <w:sz w:val="28"/>
        </w:rPr>
        <w:t>№ 37-1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Предусмотреть в районном бюджете на 2018 год объемы бюджетных субвенций, передаваемых из районного бюджета в бюджеты города районного значения, села, сельских округов, в сумме 234989 тысяч тенге, в том числе: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Бескольский сельский округ 33922 тысяч тенге;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5585 тысяча тенге;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Ыргайтинский сельский округ 32983 тысячи тенге;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Жагатальский сельский округ 14143 тысячи тенге;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Жанаминский сельский округ 15198 тысяч тенге;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Кольбайский сельский округ 17876 тысяч тенге;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Жыландинский сельский округ 15489 тысяч тенге;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Екпиндинский сельский округ 16428 тысячи тенге;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Теректинский сельский округ 15023 тысяч тенге;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Токжайлауский сельский округ 17347 тысяч тенге; 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Акжарский сельский округ 15530 тысячи тенге;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Кабанбайский сельский округ 35465 тысячи тенге;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Алакольского районного маслихата Алматинской области от 06.08.2018 </w:t>
      </w:r>
      <w:r>
        <w:rPr>
          <w:rFonts w:ascii="Times New Roman"/>
          <w:b w:val="false"/>
          <w:i w:val="false"/>
          <w:color w:val="000000"/>
          <w:sz w:val="28"/>
        </w:rPr>
        <w:t>№ 37-1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районном бюджете на 2018 год предусмотрены трансферты органам местного самоуправления в сумме 5615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Акимам города районного значения, сельских округов обеспечить эффективное использование бюджетных средств, поступающих на контрольный счет наличности местного самоуправления.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Учесть, что в районном бюджете на 2018 год предусмотрены целевые текущие трансферты бюджетам города районного значения, сельских округов в том числе на: 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государственного оброзавательного заказа в дошкольных организациях образования;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 по содействию экономическому развитию регионов в рамках Программы развития регионов до 2020года.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города районного значения, сельских округов определяются на основании постановления акимата Алакольского района.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Установить перечень районных бюджетных программ не подлежащих секвестру в процессе исполнения районного бюджета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решения возложить на постоянную комиссию Алакольского районного маслихата "По депутатскому представительству, бюджета, экономики, соблюдению законности, правовой защите и связи с общественными организациями".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2018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Алакольского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Қойшыманов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Алакольского районного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Алакольского районного маслихата от " 25" декабря 2017 года № 24-1 "О бюджете Алакольского района на 2018-2020 годы"</w:t>
            </w:r>
          </w:p>
        </w:tc>
      </w:tr>
    </w:tbl>
    <w:bookmarkStart w:name="z5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Районный бюджет на 2018 год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Алакольского районного маслихата Алматинской области от 22.11.2018 </w:t>
      </w:r>
      <w:r>
        <w:rPr>
          <w:rFonts w:ascii="Times New Roman"/>
          <w:b w:val="false"/>
          <w:i w:val="false"/>
          <w:color w:val="ff0000"/>
          <w:sz w:val="28"/>
        </w:rPr>
        <w:t>№ 42-1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12 147 352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1 423 396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1 277 291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1 240 541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82 983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10 679 802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10 623 092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10 623 092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543"/>
        <w:gridCol w:w="1145"/>
        <w:gridCol w:w="1145"/>
        <w:gridCol w:w="5670"/>
        <w:gridCol w:w="29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12 412 686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385 895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339 895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7 255 412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4 830 177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4 757 034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4 737 516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2 268 562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2 268 562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1 750 982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469 134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366 249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366 249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2 330 019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860 114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558 654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473 847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682 840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678 840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 снабжения малых городов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525 758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787 065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787 065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523 065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Топливно-энекргетический комплекс и недропользование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энекргетика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903 256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890 227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886 380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748 041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защиты конкуренции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развитие регионов до 2020 года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Субвенеции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Трасферты органов местного самоуправления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8"/>
        <w:gridCol w:w="1100"/>
        <w:gridCol w:w="2320"/>
        <w:gridCol w:w="2320"/>
        <w:gridCol w:w="3243"/>
        <w:gridCol w:w="16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677"/>
        <w:gridCol w:w="1081"/>
        <w:gridCol w:w="3683"/>
        <w:gridCol w:w="47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8"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-282 079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282 079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265 335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265 335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5"/>
        <w:gridCol w:w="2005"/>
        <w:gridCol w:w="2538"/>
        <w:gridCol w:w="3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9"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13 628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13 628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13 628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13 627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Алакольского районного маслихата от " 25" декабря 2017 года № 24-1 "О бюджете Алакольского района на 2018-2020 годы"</w:t>
            </w:r>
          </w:p>
        </w:tc>
      </w:tr>
    </w:tbl>
    <w:bookmarkStart w:name="z31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Районный бюджет на 2019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1"/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9 581 542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1 567 509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1 342 425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1 326 617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7 982 852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7 926 142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7 926 142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6"/>
        <w:gridCol w:w="1173"/>
        <w:gridCol w:w="1174"/>
        <w:gridCol w:w="5812"/>
        <w:gridCol w:w="27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8"/>
        </w:tc>
        <w:tc>
          <w:tcPr>
            <w:tcW w:w="2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9 581 542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378 320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5 090 267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4 328 063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4 259 134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4 239 616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593 826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270 858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530 888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388 648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388 648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1 697 486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802 868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701 908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681 278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631 404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631 404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 снабжения малых городов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620 037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478 813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478 813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478 813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478 813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297 114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556 417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543 388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539 541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401 202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защиты конкуренции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развитие регионов до 2020 года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Субвенеции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Трасферты органов местного самоуправления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9"/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2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9"/>
        <w:gridCol w:w="1043"/>
        <w:gridCol w:w="2199"/>
        <w:gridCol w:w="2199"/>
        <w:gridCol w:w="3715"/>
        <w:gridCol w:w="15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3"/>
        </w:tc>
        <w:tc>
          <w:tcPr>
            <w:tcW w:w="1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8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3873"/>
        <w:gridCol w:w="43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9"/>
        </w:tc>
        <w:tc>
          <w:tcPr>
            <w:tcW w:w="4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-18 617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2"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3"/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8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Алакольского районного маслихата от " 25" декабря 2017 года № 24-1 "О бюджете Алакольского района на 2018-2020 годы"</w:t>
            </w:r>
          </w:p>
        </w:tc>
      </w:tr>
    </w:tbl>
    <w:bookmarkStart w:name="z570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Районный бюджет на 2020 год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0"/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9 481 542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1 567 509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1 342 425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1 326 617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7 882 852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7 826 142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7 826 142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6"/>
        <w:gridCol w:w="1173"/>
        <w:gridCol w:w="1174"/>
        <w:gridCol w:w="5812"/>
        <w:gridCol w:w="27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7"/>
        </w:tc>
        <w:tc>
          <w:tcPr>
            <w:tcW w:w="2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9 481 542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378 320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4 990 267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4 228 063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4 159 134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4 139 616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593 826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270 858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530 888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388 648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388 648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1 697 486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802 868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701 908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681 278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631 404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631 404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 снабжения малых городов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620 037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478 813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478 813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478 813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478 813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297 114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556 417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543 388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539 541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401 202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защиты конкуренции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развитие регионов до 2020 года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1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Субвенеции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Трасферты органов местного самоуправления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8"/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1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9"/>
        <w:gridCol w:w="1043"/>
        <w:gridCol w:w="2199"/>
        <w:gridCol w:w="2199"/>
        <w:gridCol w:w="3715"/>
        <w:gridCol w:w="15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2"/>
        </w:tc>
        <w:tc>
          <w:tcPr>
            <w:tcW w:w="1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7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3873"/>
        <w:gridCol w:w="43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8"/>
        </w:tc>
        <w:tc>
          <w:tcPr>
            <w:tcW w:w="4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-18 617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1"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2"/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37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Алакольского районного маслихата от " 25" декабря 2017 года № 24-1 "О бюджете Алакольского района на 2018-2020 годы"</w:t>
            </w:r>
          </w:p>
        </w:tc>
      </w:tr>
    </w:tbl>
    <w:bookmarkStart w:name="z826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трансферов органам местного самоуправления на 2018 год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8"/>
        <w:gridCol w:w="4108"/>
        <w:gridCol w:w="5174"/>
      </w:tblGrid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39"/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0"/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учереждения Аппарат акима Актубекского сельского округа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1"/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учереждения Аппарат акима Енбекшинского сельського округа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2"/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учереждения Аппарат акима Ушабулакского сельского округа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952 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3"/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учереждения Аппарат акима Кызылащинского сельского округа 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4"/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учереждения Аппарат акима Сапакского сельского окурга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5"/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учереждения Аппарат акима Камыскалинского сельского окурга 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6"/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учереждения Аппарат акима Лепсинского сельского округа 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7"/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учереждения Аппарат акима Жайпакского сельского округа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8"/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учереждения Аппарат акима Ынталинского сельского окурга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9"/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учереждения Аппарат акима Архарлинского сельского окурга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0"/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учереждения Аппарат акима Кайнарского сельского окурга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Алакольского районного маслихата от " 25" декабря 2017 года № 24-1 "О бюджете Алакольского района на 2018-2020 годы"</w:t>
            </w:r>
          </w:p>
        </w:tc>
      </w:tr>
    </w:tbl>
    <w:bookmarkStart w:name="z841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 местных бюджетных программ не подлежащих секвестру процессе исполнения районного бюджета на 2018 год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"/>
        <w:gridCol w:w="1200"/>
        <w:gridCol w:w="2529"/>
        <w:gridCol w:w="2530"/>
        <w:gridCol w:w="3087"/>
        <w:gridCol w:w="17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52"/>
        </w:tc>
        <w:tc>
          <w:tcPr>
            <w:tcW w:w="1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7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