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b69" w14:textId="f463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25 декабря 2017 года № 24-5. Зарегистрировано Департаментом юстиции Алматинской области 9 января 2018 года № 4500.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225278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193333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31945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31945тысяч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225278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Кабанбайского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99004 тысячи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25369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73635 тысяч тенге, в том числе: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38170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35465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99004 тысячи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79301 тысяча тенге, в том числе: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22449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56852 тысячи тенге, в том числе: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22930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33922 тысячи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79301 тысяча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122164 тысячи тенге, в том числе: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20267 тысяч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101897 тысяч тенге, в том числе: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96312 тысячи тенге;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5585 тысяч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122164 тысячи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59519 тысяч тенге, в том числе: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11161 тысяча тенге;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48358 тысяч тенге, в том числе: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15375 тысяч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32983 тысячи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59519 тысяч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20259 тысяч тенге, в том числе: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5236 тысяч тенге;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15023 тысячи тенге, в том числе: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15023 тысячи тенге;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20259 тысяч тенге;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17762 тысячи тенге, в том числе: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3619 тысяч тенге;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14143 тысячи тенге, в том числе: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14143 тысячи тенге;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17762 тысячи тенге;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55814 тысячи тенге, в том числе: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2904 тысячи тенге;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52910 тысяч тенге, в том числе: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35034 тысячи тенге;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17876 тысяч тенге;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55814 тысячи тенге;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60494 тысячи тенге, в том числе: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2528 тысяч тенге;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57966 тысяч тенге, в том числе: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42436 тысяч тенге;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15530 тысяч тенге;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60494 тысяч тенге;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17859 тысяч тенге, в том числе: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2661 тысяча тенге;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15198 тысяч тенге, в том числе: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15198 тысяч тенге;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17859 тысяч тенге;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Алакольский районного маслихата Алматинской области от 13.08.2018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41728 тысяч тенге, в том числе: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39072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Екпиндинского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33"/>
    <w:bookmarkStart w:name="z1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41384 тысячи тенге, в том числе: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2446 тысяч тенге;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38938 тысяч тенге, в том числе: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22510 тысяч тенге;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16428 тысяч тенге;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41384 тысячи тенге;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41265 тысяч тенге, в том числе: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1746 тысяч тенге;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39519 тысяч тенге, в том числе: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22172 тысячи тенге;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17347 тысяч тенге;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41265 тысяч тенге;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в бюджете города Ушарал на 2018 год объем бюджетных изъятий в районный бюджет в сумме 41613 тысячи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решения Алакольский районного маслихата Алматинской области от 02.05.2018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действие с 1 января 2018 года.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"25" декабря 2017 года№ 24-5 "О бюджетах города Ушарал и сельских округовАлакольского района на2018-2020 годы"</w:t>
            </w:r>
            <w:r>
              <w:br/>
            </w:r>
          </w:p>
        </w:tc>
      </w:tr>
    </w:tbl>
    <w:bookmarkStart w:name="z22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городского округа на 2018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"25" декабря 2017 года№ 24-5 "О бюджетах города Ушарал и сельских округовАлакольского района на2018-2020 годы"</w:t>
            </w:r>
            <w:r>
              <w:br/>
            </w:r>
          </w:p>
        </w:tc>
      </w:tr>
    </w:tbl>
    <w:bookmarkStart w:name="z2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городского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от"25" декабря 2017 года№ 24-5 "О бюджетах города Ушарал и сельских округовАлакольского района на2018-2020 годы"</w:t>
            </w:r>
            <w:r>
              <w:br/>
            </w:r>
          </w:p>
        </w:tc>
      </w:tr>
    </w:tbl>
    <w:bookmarkStart w:name="z36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городского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4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49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0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56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63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2018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69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2019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1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7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82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88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78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94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0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100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2018 год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(тыс.тенг)</w:t>
            </w:r>
          </w:p>
          <w:bookmarkEnd w:id="420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1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106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2019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4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112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от"25" декабря 2017 года№ 24-5 "О бюджетах города Ушарал и сельских округовАлакольского района на2018-2020 годы"</w:t>
            </w:r>
            <w:r>
              <w:br/>
            </w:r>
          </w:p>
        </w:tc>
      </w:tr>
    </w:tbl>
    <w:bookmarkStart w:name="z118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2018 год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4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5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от"25" декабря 2017 года№ 24-5 "О бюджетах города Ушарал и сельских округовАлакольского района на2018-2020 годы"</w:t>
            </w:r>
            <w:r>
              <w:br/>
            </w:r>
          </w:p>
        </w:tc>
      </w:tr>
    </w:tbl>
    <w:bookmarkStart w:name="z125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2019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от"25" декабря 2017 года№ 24-5 "О бюджетах города Ушарал и сельских округов Алакольского района на2018-2020 годы"</w:t>
            </w:r>
            <w:r>
              <w:br/>
            </w:r>
          </w:p>
        </w:tc>
      </w:tr>
    </w:tbl>
    <w:bookmarkStart w:name="z131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374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2018 год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16 909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48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49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5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43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2019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68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490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2020 год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9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548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2018 год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613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Кольбайьского сельского округа на 2019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28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5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678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2020 год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58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5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743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80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90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7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873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2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938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2018 год</w:t>
      </w:r>
    </w:p>
    <w:bookmarkEnd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Алакольский районного маслихата Алматинской области от 13.08.2018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1996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2019 год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56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3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054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8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2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112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2018 год</w:t>
      </w:r>
    </w:p>
    <w:bookmarkEnd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177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2019 год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16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3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242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46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3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307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2018 год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369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2019 год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7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431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4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0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493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2018 год</w:t>
      </w:r>
    </w:p>
    <w:bookmarkEnd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Алакольский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555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2019 год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5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3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5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</w:tbl>
    <w:bookmarkStart w:name="z2617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5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6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5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