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820" w14:textId="29f7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Балхашского районного маслихата от 17 апреля 2017 года № 17-81 "Об утверждении Методики оценки деятельности административных государственных служащих корпуса "Б" аппарата Балхашского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июля 2017 года № 19-88. Зарегистрировано Департаментом юстиции Алматинской области 4 августа 2017 года № 4284. Утратило силу решением Балхашского районного маслихата Алматинской области от 19 марта 2018 года № 28-130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28-130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Балхашский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утверждении Методики оценки деятельности административных государственных служащих корпуса "Б" аппарата Балхашского районного маслихата" от 17 апреля 2017 года № 17-81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27 мая 2017 года в газете "Балхаш онири")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аппарата Балхашского районного маслихата, утвержденной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 Кашкинбаева Марата Нурмановича.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"5" июля 2017 года № 19-88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Балхашского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